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5438" w14:textId="48e5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"Кеме қатынасы және теңізде жүзу қауіпсіздігі туралы" Қазақстан Республикасы Көлік және коммуникациялар министрінің 1995 жылғы 2 мамырдағы N 94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2005 жылғы 18 сәуірдегі N 151-I Бұйрығы.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 "Нормативтік құқықтық актілер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ведомстволық нормативтік құқықтық актіні Қазақстан Республикасының заңнамасымен сәйкестікке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"Кеме қатынасы және теңізде жүзу қауіпсіздігі туралы" Қазақстан Республикасы Көлік және коммуникациялар министрінің 1995 жылғы 2 мамырдағы N 94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Қ. Нағманов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