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ba20" w14:textId="2f2b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11 ақпандағы N 46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Ішкі істер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Астана, Алматы қалаларының және көліктегі ішкі істер департаменттерінің бастықтары осы бұйрықты жеке құрамның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Жол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нормативтік құқықтық актілерді мемлекеттік тіркеу тізілімінен алып тастау үшін осы бұйрықты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Ішкі істер вице-министрі полиция полковнигі О.А. Федоровқа және Қазақстан Республикасы Ішкі істер министрлігінің Жол полициясы комитетіне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 Б. 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бұйрығына қосымша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тізімі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№ 644 бұйрығына толықтырулар мен өзгерістер енгізу туралы" Қазақстан Республикасы Ішкі істер министрінің 2007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Нормативтік күқықтық актілерді мемлекеттік тіркеу тізілімінде 2007 жылғы 27 наурызда № 4590 болып тіркелген: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№ 644 бұйрығына толықтырулар мен өзгерістер енгізу туралы" Қазақстан Республикасы Ішкі істер министрінің 2007 жылғы 15 наурыздағы № 105 бұйрығына өзгерістер енгізу туралы" Қазақстан Республикасы Ішкі істер министрінің 2007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Нормативтік құқықтық актілерді мемлекеттік тіркеу тізілімінде 2007 жылғы 26 желтоқсандағы № 5062 болып тіркелген және Қазақстан Республикасы орталық атқарушы және өзге де мемлекеттік органдарының нормативтік құқықтық актілер бюллетенінде жарияланған, 2008 жылғы ақпан;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№ 644 бұйрығына толықтырулар мен өзгерістер енгізу туралы" Қазақстан Республикасы Ішкі істер министрінің 2007 жылғы 15 наурыздағы № 105 бұйрығына өзгеріс енгізу туралы" Қазақстан Республикасы Ішкі істер министрінің 2008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Нормативтік қүқықтық актілерді мемлекеттік тіркеу тізілімінде 2008 жылғы 9 маусымда № 5232 болып тіркелген, Қазақстан Республикасы Орталық атқарушы және өзге де орталық мемлекеттік органдарының актілер жинағында жарияланған, 2008 жылғы 15 тамыздағы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№ 644 бұйрығына толықтырулар мен өзгерістер енгізу туралы" Қазақстан Республикасы Ішкі істер министрінің 2007 жылғы 15 наурыздағы № 105 бұйрығына өзгеріс енгізу туралы" Қазақстан Республикасы Ішкі істер министрінің 2008 жылғы 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бұйрығы, Нормативтік құқықтық актілерді мемлекеттік тіркеу тізілімінде 2009 жылғы 8 қаңтарда № 5479 болып тіркелген;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Үкіметінің 2007 жылғы 9 қаңтардағы № 6 қаулысынан шығатын шаралар туралы" Қазақстан Республикасы Ішкі істер министрінің 2007 жылғы 15 наурыздағы № 106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"Жүргізуші куәлігі талонын тіркеу, рәсімдеу, әкімшілік жазаларды анықтау және басқа да қызметтері жөніндегі ережені бекіту туралы" Қазақстан Республикасы Ішкі істер министрінің 2007 жылғы 6 тамыздағы 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қүқықтық актілерді мемлекеттік тіркеу тізілімінде 2007 жылғы 29 тамызда № 4902 болып тіркелген).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