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4afd" w14:textId="a1c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министрінің 2000 жылғы 29 қаңтардағы N 6 бұйрығына өзгертулер мен толықтырулар енгізу туралы" Қазақстан Республикасы Әділет министрінің 2001 жылғы 6 желтоқсандағы N 143 бұйрығы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17 маусымдығы N 72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министрінің 2000 жылғы 29 қаңтардағы N 6 бұйрығына өзгертулер мен толықтырулар енгізу туралы" Қазақстан Республикасы Әділет министрінің 2001 жылғы 6 желтоқсандағы N 143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(Қазақстан Республикасының Нормативтік құқықтық актілерді мемлекеттік тіркеу тізілімінде N 1695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2002 ж., N 12, 561-бет).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