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c48" w14:textId="846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21 сәуірдегі N 173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2005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>N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көрсетілетін қызметтерінің) тізбесі сыныптауышын бекіту туралы" (Нормативтік құқықтық актілерді тіркеу тізілімінде 2005 жылы 17 наурызда N 3497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2005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көрсететін қызметтерінің) тізбесі сыныптауышын бекіту туралы" Қазақстан Республикасы Қаржы министрінің 2005 жылғы 12 наурыздағы N 78 бұйрығына өзгерістер енгізу туралы" (Нормативтік құқықтық актілерді тіркеу тізілімінде 2005 жылы 18 наурызда N 3793 тіркелген, 2005 жылы 13 желтоқсанда N 168 (792) "Заң газеті" газетінде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бюджеттің атқарылуын талдау және оның әдіснамасы департаменті (Қалиева А.Н.)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