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22d85" w14:textId="c222d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"Үкіметтік сыртқы қарыздар, байланысты гранттар қаражаттары мен республикалық бюджеттен қоса қаржыландыру қаражаттары есебінен қаржыландырылатын инвестициялық жобаларды басқару мәселелері бойынша жергілікті консультанттардың лауазымдар тізілімін және лауазымдық коэффициенттерінің кестесін бекіту туралы" Қазақстан Республикасы Қаржы министрінің 2005 жылғы 7 қазандағы N 359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2009 жылғы 29 қырқүйектегі N 424 Бұйрығы</w:t>
      </w:r>
    </w:p>
    <w:p>
      <w:pPr>
        <w:spacing w:after="0"/>
        <w:ind w:left="0"/>
        <w:jc w:val="both"/>
      </w:pPr>
      <w:bookmarkStart w:name="z1" w:id="0"/>
      <w:r>
        <w:rPr>
          <w:rFonts w:ascii="Times New Roman"/>
          <w:b w:val="false"/>
          <w:i w:val="false"/>
          <w:color w:val="000000"/>
          <w:sz w:val="28"/>
        </w:rPr>
        <w:t>
      1998 жылғы 24 наурыздағы "Нормативтік құқықтық актілер туралы" Қазақстан Республикасының Заңының 27-бабының </w:t>
      </w:r>
      <w:r>
        <w:rPr>
          <w:rFonts w:ascii="Times New Roman"/>
          <w:b w:val="false"/>
          <w:i w:val="false"/>
          <w:color w:val="000000"/>
          <w:sz w:val="28"/>
        </w:rPr>
        <w:t>1-1-тармағына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"Үкіметтік сыртқы қарыздар, байланысты гранттар қаражаттары мен республикалық бюджеттен қоса қаржыландыру қаражаттары есебінен қаржыландырылатын инвестициялық жобаларды басқару мәселелері бойынша жергілікті консультанттардың лауазымдар тізілімін және лауазымдық коэффициенттерінің кестесін бекіту туралы" Қазақстан Республикасы Қаржы министрінің 2005 жылғы 7 қазандағы N 359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тіркеудің тізілімінде N 3910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қарыз алу департаменті (А.Т. Теңізбаева) осы бұйрықтың көшірмесін заңнамамен белгіленген тәртіпте Қазақстан Республикасы Әділет министрлігіне жіберсін.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күшіне енеді.</w:t>
      </w:r>
    </w:p>
    <w:bookmarkEnd w:id="0"/>
    <w:p>
      <w:pPr>
        <w:spacing w:after="0"/>
        <w:ind w:left="0"/>
        <w:jc w:val="both"/>
      </w:pPr>
      <w:r>
        <w:rPr>
          <w:rFonts w:ascii="Times New Roman"/>
          <w:b w:val="false"/>
          <w:i/>
          <w:color w:val="000000"/>
          <w:sz w:val="28"/>
        </w:rPr>
        <w:t>      Министр                                              Б. Жәмішев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