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52ff" w14:textId="b9e5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бюджеттің атқарылуын бақылау жөніндегі есеп комитеті Төрағасының 2007 жылғы 23 ақпандағы N 10 және Қазақстан Республикасы Қаржы министрінің 2007 жылғы 23 ақпандағы N 61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бюджеттің атқарылуын бақылау жөніндегі Есеп комитеті Төрағасының 6 қазандағы N 96 н/қ және Қазақстан Республикасы Қаржы министрінің 2009 жылғы 7 қазандағы N 435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245-бабының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қаржылық бақылау нәтижелері туралы есептілік нысандарын бекіту туралы" Республикалық бюджеттің атқарылуын бақылау жөніндегі есеп комитеті Төрағасының 2007 жылғы 23 ақпандағы N 10 және Қазақстан Республикасы Қаржы министрінің 2007 жылғы 23 ақпандағы N 61 </w:t>
      </w:r>
      <w:r>
        <w:rPr>
          <w:rFonts w:ascii="Times New Roman"/>
          <w:b w:val="false"/>
          <w:i w:val="false"/>
          <w:color w:val="000000"/>
          <w:sz w:val="28"/>
        </w:rPr>
        <w:t xml:space="preserve">бірлескен бұйрығының </w:t>
      </w:r>
      <w:r>
        <w:rPr>
          <w:rFonts w:ascii="Times New Roman"/>
          <w:b w:val="false"/>
          <w:i w:val="false"/>
          <w:color w:val="000000"/>
          <w:sz w:val="28"/>
        </w:rPr>
        <w:t>(2007 жылғы 4 сәуірде Нормативтік құқықтық актілерді мемлекеттік тіркеу тізілімінде N 4601 нөмірмен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бұйрықты заңнамада белгіленген тәртіппен Қазақстан Республикасы Әділет министрлігінің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Республикалық бюджеттің     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атқарылуын бақылау жөніндегі    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есеп комитетінің Төрағасы             _______________Б.Жәмішев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______________О. Өксікбаев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