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7278e" w14:textId="c7727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Республикасындағы ақпарат қорғау құралдарын депозитке салу Ережелерін бекіту туралы" Қазақстан Республикасы Ұлттық қауіпсіздік комитеті Төрағасының 2001 жылғы 22 маусымдағы N 86 бұйрығының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Ұлттық қауіпсіздік комитеті Төрағасының 2009 жылғы 9 маусымдағы N 103 бұйрығы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Үкіметінің 2008 жылғы 27 қарашадағы N 1100 қаулысымен бекітілген 2009-2011 жылдарға арналған Қазақстан Республикасындағы рұқсат беру жүйесін жетілдіру Тұжырымдамасын іске асыру жөніндегі іс-шаралар жоспарына сәйкес, лицензиялау мақсатына және принциптеріне тікелей қатысы жоқ артық нормаларды жою мақсатында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Республикасындағы ақпарат қорғау құралдарын депозитке салу Ережелерін бекіту туралы" (2001 жылы N 29 - 463 орталық атқарушы және өзге де мемлекеттік органдардың нормативтік құқықтық актілер Бюллетенінде жарияланған, N 1601 нормативтік құқықтық актілерді мемлекеттік тіркеу тізілімінде тіркелген) Қазақстан Республикасы Ұлттық қауіпсіздік комитеті Төрағасының 2001 жылғы 22 маусымдағы N 86 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Ұлттық қауіпсіздік комитетінің Арнайы ақпараттық қызметі осы бұйрықтың көшірмесін Қазақстан Республикасының Әділет министрлігіне жіберсін және оның ресми жариялануын қамтамасыз</w:t>
      </w:r>
      <w:r>
        <w:rPr>
          <w:rFonts w:ascii="Times New Roman"/>
          <w:b w:val="false"/>
          <w:i w:val="false"/>
          <w:color w:val="000000"/>
          <w:vertAlign w:val="superscript"/>
        </w:rPr>
        <w:t>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3. Осы бұйрық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Комитет Төрағасы                             А. Шабдарбаев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