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61b1" w14:textId="d94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бюджеттік жоспарлау 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22 мамырдағы N 115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N 213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ден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"Бюджеттік инвестициялардың тиімділігін бағалау жөніндегі есепті жасау мен табыс ету ережесін, сондай-ақ бюджеттік инвестицияларды іске асыру мониторингін жүзеге асыру шеңберінде көзделетін ақпаратты ұсыну мерзімдері мен нысандарын бекіту туралы" Қазақстан Республикасы Экономика және бюджеттік жоспарлау министрінің 2004 жылғы 15 желтоқсандағы N 165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N 3361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"Заңды тұлғалардың жарғылық капиталын қалыптастыруға және ұлғайтуға қатысу арқылы жүзеге асырылатын бюджеттік инвестициялардың қаржылық-экономикалық негіздемесін әзірлеу және оны қарау ережесін бекіту туралы" Қазақстан Республикасы Экономика және бюджеттік жоспарлау министрінің міндетін атқарушының 2004 жылғы 30 қыркүйектегі  N 143 бұйрығына өзгерістер енгізу туралы" Қазақстан Республикасы Экономика және бюджеттік жоспарлау министрінің 2006 жылғы 13 қарашадағы N 171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N 4466 болып тіркелген, "Юридическая газетаның" 2006 жылғы желтоқсандағы N 215(1195) санында жарияданған).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он күнтізбелік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