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7f95" w14:textId="05e7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Үзінді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Төтенше жағдайлар жөніндегі агенттігі Төрағасының 2009 жылғы 1 желтоқсандағы N 288 және Қазақстан Республикасының Әділет министрінің 2009 жылғы 1 желтоқсандағы N 157 бірлескен бұйрығы. Күші жойылды - Қазақстан Республикасы Ішкі істер министрінің 2024 жылғы 25 қарашадағы № 927 және Қазақстан Республикасы Төтенше жағдайлар министрінің 2024 жылғы 29 қарашадағы № 437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Ішкі істер министрінің 25.11.2024 </w:t>
      </w:r>
      <w:r>
        <w:rPr>
          <w:rFonts w:ascii="Times New Roman"/>
          <w:b w:val="false"/>
          <w:i w:val="false"/>
          <w:color w:val="ff0000"/>
          <w:sz w:val="28"/>
        </w:rPr>
        <w:t>№ 927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ҚР Төтенше жағдайлар министрінің 29.11.2024 № 437 бірлескен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Төтенше жағдайлар жөніндегі агенттігі Төрағасының 2009 жылғы 1 желтоқсандағы N 288 және Қазақстан Республикасының Әділет министрінің 2009 жылғы 1 желтоқсандағы N 157 бірлескен бұйрығынан ұзінді.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ескертуі!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Бұйрықтың мемлекеттік тілдегі мәтіні берілмеген.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Закона Республики Казахстан "О пожарной безопасности", в целях обеспечения эффективности взаимодействия органов и учреждений Комитета уголовно-исполнительной системы Министерства юстиции Республики Казахстан и органов государственной противопожарной службы Министерства по чрезвычайным ситуациям Республики Казахстан по предупреждению и ликвидации пожаров в органах и учреждениях, обеспечивающих исполнение уголовных наказаний, и руководствуясь подпунктом 3 пункта 2 статьи 7 Закона РК "Об органах юстиции"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по взаимодействию органов государственной противопожарной службы Министерства по чрезвычайным ситуациям Республики Казахстан и Комитета уголовно-исполнительной системы Министерства юстиции Республики Казахстан по обеспечению пожарной безопасности в органах и учреждениях, обеспечивающих исполнение уголовных наказаний.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22 октября 2002 года № 157 и Председателя Агентства Республики Казахстан по чрезвычайным ситуациям от 29 октября 2002 года № 803 "Об утверждении Инструкции по взаимодействию Государственной противопожарной службы Агентства Республики Казахстан по чрезвычайным ситуациям и Комитета уголовно-исполнительной системы Министерства юстиции Республики Казахстан по обеспечению пожарной безопасности в органах и учреждениях обеспечивающих исполнение уголовных наказаний" (зарегистрирован в Государственном реестре нормативных правовых актов Республики Казахстан от 12 ноября 2002 года № 2037).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противопожарной службы Министерства по чрезвычайным ситуациям Республики Казахстан полковника противопожарной службы Аубакирова С..Г. и Председателя Комитета уголовно-исполнительной системы Министерства юстиции Республики Казахстан генерал-майора юстиции Аюбаева М.А.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Приказ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чрезвычайным ситуациям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В. Божко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 Д. Куставлетов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