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4100" w14:textId="f18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міндетін атқарушының 2009 жылғы 8 маусымдағы N 297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халқының жекелеген санаттары мен тұлғаларын жеңілдікті медициналық қамтамасыз ету туралы" Қазақстан Республикасы Денсаулық сақтау министрінің 1993 жылғы 25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халқына көрсетілетін жедел және кезек күттірмейтін жәрдемді жетілдіру жөніндегі шаралар туралы" Қазақстан Республикасы Денсаулық сақтау ісі жөніндегі агенттігінің 2001 жылғы 16 тамыздағы № 756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Стратегия. және денсаулық сақтау саласын дамыту департаментінің директоры (А.Айдарханов)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Б.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