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2ddad" w14:textId="2a2dd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«Санитарлық-эпидемиологиялық мониторинг жүргізу ережесін бекіту туралы» Қазақстан Республикасының Денсаулық сақтау министрінің 2004 жылғы 9 ақпандағы № 135 бұйрығының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Денсаулық сақтау министрлігінің 2009 жылғы 2 желтоқсандағы № 813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кесімдерді мемлекеттік тіркеу ережесін бекіту туралы» Қазақстан Республикасы Үкіметінің 2006 жылғы 17 тамыздағы № 778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22-тармағына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(Нормативтік құқықтық актілерді мемлекеттік тіркеу тізімінде № 2723 болып тіркелген, «Ресми газет» газетінде 2004 жылғы - 20 наурызда № 12 жарияланған) «Санитарлық-эпидемиологиялық мониторинг жүргізу ережесін бекіту туралы» Қазақстан Республикасының Денсаулық сақтау министрінің 2004 жылғы 9 ақпандағы № 135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Әкімшілік-құқықтық жұмыс департаменті (Ф.Б. Бисмильдин) Қазақстан Республикасы Әділет министрлігіне және ол бұрын жарияланған ресми баспа басылымдарына осы бұйрықтың көшірмесін қоса ұсына отырып, бір апта мерзімінде хабарласын.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Министрдің міндетін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атқарушы                                          Б. Садықов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