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d8f6" w14:textId="69b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30 наурыздағы N 91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«Халыққа қызмет көрсету орталықтары арқылы мемлекеттік қызмет көрсетудің стандарттарын бекіту туралы»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5019 болып енгізілген, Қазақстан Республикасы орталық атқарушы және өзге де мемлекеттік органдарының нормативтік құқықтық актілері Бюллетенінде жарияланған, 2007 жыл, желтоқсан № 13, 70 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«Халыққа қызмет көрсету орталықтары арқылы мемлекеттік қызмет көрсетудің стандарттарын бекіту туралы»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5020 болып енгізілген, Қазақстан Республикасы орталық атқарушы және өзге де мемлекеттік органдарының нормативтік құқықтық актілері Бюллетенінде жарияланған, 2007 жыл, желтоқсан № 13, 83 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«Халыққа қызмет көрсету орталықтары арқылы мемлекеттік қызмет көрсетудің стандарттарын бекіту туралы»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5021 болып енгізілген, Қазақстан Республикасы орталық атқарушы және өзге де мемлекеттік органдарының нормативтік құқықтық актілері Бюллетенінде жарияланған, 2007 жыл, желтоқсан № 13, 1 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«Халыққа қызмет көрсету орталықтары арқылы мемлекеттік қызмет көрсетудің стандарттарын бекіту туралы»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5013 болып енгізілген, Қазақстан Республикасы орталық атқарушы және өзге де мемлекеттік органдарының нормативтік құқықтық актілері Бюллетенінде жарияланған, 2007 жыл, желтоқсан № 13, 92 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«Мемлекеттік қызмет көрсетудің стандарттарын бекіту туралы» 2007 жылғы 27 қарашада 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5063 болып енгізілді, 2008 жылғы 27 сәуірдегі № 3 Қазақстан Республикасының Орталық атқарушы және өзге де орталық мемлекеттік органдарының актілер Жинағында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«Халыққа қызмет көрсету орталықтары арқылы мемлекеттік қызмет көрсетудің стандарттарын бекіту туралы» Қазақстан Республикасы Әділет министрінің м.а. 2007 жылғы 12 қазандағы № 288 бұйрығына өзгерістер мен толықтырулар енгізу туралы» 2008 жылғы 28 тамыздағы 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5295 болып енгізілді, 2008 жылғы 3 қазандағы № 151(1551) «Юридическая газета»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«Халыққа қызмет көрсету орталықтары арқылы мемлекеттік қызмет көрсетудің стандарттарын бекіту туралы» 2008 жылғы 17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5509 болып енгізілді, 2009 жылғы 6 наурыздағы № 35 (1632)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«Халыққа қызмет көрсету орталықтары арқылы мемлекеттік қызмет көрсетудің стандарттарын бекіту туралы» 2008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5508 болып енгізілді, 2009 жылғы 24 ақпандағы № 28 (1625)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«Халыққа қызмет көрсету орталықтары арқылы мемлекеттік қызмет көрсетудің стандарттарын бекіту туралы» 2008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5510 болып енгізілді, 2009 жылғы 20 наурыздағы № 42 (1639) «Заң газеті»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«Халыққа қызмет көрсету орталықтары арқылы мемлекеттік қызмет көрсету стандарттарын бекіту туралы» 2008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5518 болып енгізілді, 2009 жылғы, № 5 Қазақстан Республикасының орталық атқарушы және өзге де орталық мемлекеттік органдарының актілер Жинағында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«Халыққа қызмет көрсету орталықтары арқылы мемлекеттік қызмет көрсетудің стандарттарын бекіту туралы» 2008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5491 болып енгізілді, 2009 жылғы № 4, 341 бет Қазақстан Республикасы орталық атқарушы және өзге де мемлекеттік органдарының нормативтік құқықтық актілері Бюллетенінде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«Халыққа қызмет көрсету орталықтары арқылы мемлекеттік қызмет көрсетудің стандарттарын ң бекіту туралы»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5515 болып енгізілді, 2009 жылғы 27 наурыздағы № 45 (1642)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2009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Әділет министрінің кейбір бұйрықтарына өзгерістер енгізу туралы» (нормативтік құқықтық кесімдерді мемлекеттік тіркеудің Тізіліміне № 5579 болып енгізілді, 2009 жылғы 29 мамырдағы № 80 (1677)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«Халыққа қызмет көрсету орталықтары арқылы мемлекеттік қызмет көрсетудің стандарттарын бекіту туралы» Қазақстан Республикасы Әділет министрінің міндетін атқарушысының 2007 жылғы 12 қазандағы № 288 бұйрығына және «Мемлекеттік қызмет көрсету стандарттарын бекіту туралы» Қазақстан Республикасы Әділет министрінің 2007 жылғы 27 қарашадағы № 319 бұйрығына өзгерістер мен толықтырулар енгізу туралы» (нормативтік құқықтық кесімдерді мемлекеттік тіркеудің Тізіліміне № 5580 болып енгізілді, 2009 жылғы 24 сәуірдегі № 61 (1658) «Юридическая газета» газетінде жарияланған)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