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1b8" w14:textId="3877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және Алматы қалаларында "жалғыз терезе" қағидаты бойынша халыққа мемлекеттік қызмет көрсету орталықтарын ұйымдастыру және оның жұмыс істеуі жөніндегі өзара іс-қимыл ережесін бекіту туралы" Қазақстан Республикасы Қаржы министрінің 2005 жылғы 29 қазандағы № 386, Қазақстан Республикасы Әділет министрінің 2005 жылғы 18 қазандағы № 273, Қазақстан Республикасы Ақпараттандыру және байланыс агенттігі төрағасының 2005 жылғы 27 қазандағы № 369-п, Қазақстан Республикасы Жер ресурстарын басқару агенттігі төрағасының 2005 жылғы 19 қазандағы № 161-ө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24 мамырдағы № 248, Қазақстан Республикасы Әділет министрінің 2010 жылғы 13 сәуірдегі № 115, Қазақстан Республикасы Ақпараттандыру және байланыс агенттігі Төрағасының 2010 жылғы 20 сәуірдегі № 15 және Қазақстан Республикасы Жер ресурстарын басқару агенттігі төрағасының 2010 жылғы 4 мамырдағы № 67-П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Қазақстан Республикасының заңнамасына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және Алматы қалаларында «жалғыз терезе» қағидаты бойынша халыққа мемлекеттік қызмет көрсету орталықтарын ұйымдастыру және оның жұмыс істеуі жөніндегі өзара іс-қимыл ережесін бекіту туралы» Қазақстан Республикасы Қаржы министрінің 2005 жылғы 29 қазандағы № 386, Қазақстан Республикасы Әділет министрінің 2005 жылғы 18 қазандағы № 273, Қазақстан Республикасы Ақпараттандыру және байланыс агенттігі төрағасының 2005 жылғы 27 қазандағы № 369-п, Қазақстан Республикасы Жер ресурстарын басқару агенттігі төрағасының 2005 жылғы 19 қазандағы № 161-ө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кесімдерді мемлекеттік тіркеудің тізілімінде № 3915 тіркелген, «Заң газеті» газетінде 2005 жылғы 15 қарашада № 147 (771)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Байланыс және ақпарат министрі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А. Жұмағалиев                     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Қаржы министрі                    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 Жәмішев                        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Ө. Өзбеков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