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07ff" w14:textId="27f0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министрі мен Қазақстан Республикасының Инвестициялар жөніндегі агенттігі төрағасы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2010 жылғы 18 қаңтардағы № 12 және Қазақстан Республикасы Энергетика және минералдық ресурстар министрінің 2010 жылғы 19 қаңтардағы № 11 Бірлескен Бұйрығы.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</w:t>
      </w:r>
      <w:r>
        <w:rPr>
          <w:rFonts w:ascii="Times New Roman"/>
          <w:b/>
          <w:i w:val="false"/>
          <w:color w:val="000000"/>
          <w:sz w:val="28"/>
        </w:rPr>
        <w:t xml:space="preserve">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Республикасында жер қойнауын пайдалануға (барлау, бірлескен барлау және өңдеу жүргізуге, сондай-ақ көп кездесетін пайдалы қазбаларды қоспағанда, пайдалы қазбаларды өндіруге) арналған келісім-шарттардағы жазылу жүргізілетін бонустың мөлшерін белгілеудің тәртібі туралы ережелерді бекіту туралы» Қазақстан Республикасы Қаржы министрлігі, 1999 жылғы 22 маусымдағы № 315 мен Қазақстан, Республикасы Инвестициялар жөніндегі агенттігі Төрағасының 1999 жылғы 22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Әділет министрлігінде 1999 жылғы 2 шілдеде № 827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Қаржы министрлігінің 1999 жылғы 22 маусымдағы № 315 және Қазақстан Республикасының Инвестициялар жөніндегі агенттігінің 1999 жылғы 22 маусымдағы № 1 бұйрығына өзгерістер мен толықтырулар енгізу туралы Қазақстан Республикасы» Қазақстан Республикасы Қаржы министрінің 2000 жылғы 18 қазандағы № 448, Инвестициялар жөніндегі агенттігі Төрағасының 2000 жылғы 18 қазандағы </w:t>
      </w:r>
      <w:r>
        <w:rPr>
          <w:rFonts w:ascii="Times New Roman"/>
          <w:b w:val="false"/>
          <w:i w:val="false"/>
          <w:color w:val="000000"/>
          <w:sz w:val="28"/>
        </w:rPr>
        <w:t>№ 0-1/170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бірлескен бұйрықтарының (Қазақстан Республикасы Әділет министрлігінде 2000 жылғы 17 қарашада № 1286 болып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 министрлігінің Салық комитеті (Д.Е. Ерғожин) осы бұйрықты мемлекеттік органдарының басшыларының соңғысы қол қойған күннен бастап бір апталық мерзімде осы бұйрықтың көшірмесін Қазақстан Республикасының Әділет министрлігіне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органдардың басшыларының соңғысы қол қойған күннен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                     Энергетика және минералдық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Б. ЖӘМІШЕВ          ресурстар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 _______________ С. МЫҢБАЕВ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