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b8e2" w14:textId="bacb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"Жалпы орта білім берудегі білім беру бағдарламаларын іске асыратын білім беру ұйымдарында экстернат түріндегі оқытудың ережесін бекіту туралы" Қазақстан Республикасы Білім және ғылым министрінің 2007 жылғы 31 қаңтардағы № 34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2010 жылғы 23 сәуірдегі № 203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«Жалпы орта білім берудегі білім беру бағдарламаларын іске асыратын білім беру ұйымдарында экстернат түріндегі оқытудың ережесін бекіту туралы» Қазақстан Республикасы Білім және ғылым министрінің 2007 жылғы 31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(Қазақстан Республикасының нормативтік құқықтық актілерін мемлекеттік тіркеу тізілімінде 2007 жылғы 13 ақпанда № 4543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 департаменті (Н.Р. Аршабеков):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        А. Жақыпов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