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337e" w14:textId="62133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сауда министрінің 2008 жылғы 3 сәуірдегі № 125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2010 жылғы 21 мамырдағы № 80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27 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«Жер қойнауын пайдаланушылардың сатып алынған тауарлар, жұмыстар мен көрсетілетін қызметтер туралы есебін және алдағы жылға арналған тауарларды, жұмыстар мен көрсетілетін қызметтерді сатып алудың жылдық бағдарламасының нысандарын бекіту туралы» Қазақстан Республикасы Индустрия және сауда министрінің 2008 жылғы 3 сәуірдегі № 125 </w:t>
      </w:r>
      <w:r>
        <w:rPr>
          <w:rFonts w:ascii="Times New Roman"/>
          <w:b w:val="false"/>
          <w:i w:val="false"/>
          <w:color w:val="000000"/>
          <w:sz w:val="28"/>
        </w:rPr>
        <w:t>бұйрығының</w:t>
      </w:r>
      <w:r>
        <w:rPr>
          <w:rFonts w:ascii="Times New Roman"/>
          <w:b w:val="false"/>
          <w:i w:val="false"/>
          <w:color w:val="000000"/>
          <w:sz w:val="28"/>
        </w:rPr>
        <w:t xml:space="preserve"> (2008 жылғы 23 сәуірдегі № 5194 Қазақстан Республикасының нормативтік құқықтық актілерді мемлекеттік тіркеу тізілімінде тіркелген, 2008 жылғы 30 шілдедегі № 114 (1514) «Юридическая газета"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Жергілікті қамту және жобаларды талдау департаменті:</w:t>
      </w:r>
      <w:r>
        <w:br/>
      </w:r>
      <w:r>
        <w:rPr>
          <w:rFonts w:ascii="Times New Roman"/>
          <w:b w:val="false"/>
          <w:i w:val="false"/>
          <w:color w:val="000000"/>
          <w:sz w:val="28"/>
        </w:rPr>
        <w:t>
</w:t>
      </w:r>
      <w:r>
        <w:rPr>
          <w:rFonts w:ascii="Times New Roman"/>
          <w:b w:val="false"/>
          <w:i w:val="false"/>
          <w:color w:val="000000"/>
          <w:sz w:val="28"/>
        </w:rPr>
        <w:t>
      1) белгіленген тәртіпте осы бұйрықты көшірмесін Қазақстан Республикасы Әділет министрлігіне жіберсін;</w:t>
      </w:r>
      <w:r>
        <w:br/>
      </w:r>
      <w:r>
        <w:rPr>
          <w:rFonts w:ascii="Times New Roman"/>
          <w:b w:val="false"/>
          <w:i w:val="false"/>
          <w:color w:val="000000"/>
          <w:sz w:val="28"/>
        </w:rPr>
        <w:t>
</w:t>
      </w:r>
      <w:r>
        <w:rPr>
          <w:rFonts w:ascii="Times New Roman"/>
          <w:b w:val="false"/>
          <w:i w:val="false"/>
          <w:color w:val="000000"/>
          <w:sz w:val="28"/>
        </w:rPr>
        <w:t>
      2) белгіленген заңнамалық тәртіпте осы бұйрықтың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Министрінің м.а.                             Б. Камалиев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