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674d0" w14:textId="55674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"Телекоммуникациялар көрсететін әмбебап қызметтерді қоспағанда, қызметтердің осы түрлерін ұсынудың технологиялық мүмкін болмауы не экономикалық тиімсіздігі себебінен бәсекелес байланыс операторы болмаған кезде телекоммуникациялар саласындағы, сондай-ақ телекоммуникациялар желілерін ортақ пайдаланудағы телекоммуникациялар желісіне қосуға технологиялық жағынан байланысты кабельдік кәріздер мен өзге де негізгі құралдарды мүліктік жалдауға (жалға) немесе пайдалануға беру саласындағы реттелетін қызметтерге (тауарларға, жұмыстарға) кол жеткізудің тең жағдайларын ұсыну ережесін бекіту туралы" Қазақстан Республикасы Табиғи монополияларды реттеу агенттігі төрағасының 2005 жылғы 7 шілдедегі № 214-НҚ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2010 жылғы 17 мамырдағы № 164-НҚ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Заңының 40-бабы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«Телекоммуникациялар көрсететін әмбебап қызметтерді қоспағанда, қызметтердің осы түрлерін ұсынудың технологиялық мүмкін болмауы не экономикалық тиімсіздігі себебінен бәсекелес байланыс операторы болмаған кезде телекоммуникациялар желілерін ортақ пайдаланудағы телекоммуникациялар желісіне қосуға технологиялық жағынан байланысты кабельдік кәріздер мен өзге де негізгі құралдарды мүліктік жалдауға (жалға) немесе пайдалануға беру саласындағы реттелетін қызметтерге (тауарларға, жұмыстарға) кол жеткізудің тең жағдайларын ұсыну ережесін бекіту туралы» Қазақстан Республикасы Табиғи монополияларды реттеу агенттігі төрағасының 2005 жылғы 7 шілдедегі № 214-НҚ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2005 жылғы 29 шілде № 3761 нөмірімен тіркелген, «Заң газеті» газетінде 2006 жылғы 1 ақпанда № 16 (822) нөмірінде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Әкімшілік жұмысы департаменті (Е.О. Есіркепов) осы бұйрықты Қазақстан Республикасы Байланыс және ақпарат министрлігімен келісілгеннен кейін:</w:t>
      </w:r>
      <w:r>
        <w:br/>
      </w:r>
      <w:r>
        <w:rPr>
          <w:rFonts w:ascii="Times New Roman"/>
          <w:b w:val="false"/>
          <w:i w:val="false"/>
          <w:color w:val="000000"/>
          <w:sz w:val="28"/>
        </w:rPr>
        <w:t>
</w:t>
      </w:r>
      <w:r>
        <w:rPr>
          <w:rFonts w:ascii="Times New Roman"/>
          <w:b w:val="false"/>
          <w:i w:val="false"/>
          <w:color w:val="000000"/>
          <w:sz w:val="28"/>
        </w:rPr>
        <w:t>
      1) бір апта ішінде Қазақстан Республикасының Әділет министрлігіне және бұрын жарияланған ресми баспасөз басылымына хабарландырсын;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Табиғи монополияларды реттеу агенттігінің құрылымдық бөлімшелері мен аумақтық органдарының, «Қазақтелеком» акционерлік қоғамының назарына жеткізсін.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Табиғи монополияларды реттеу агенттігі төрағасының орынбасары Қ.М. Смағұловқа жүктелсін.</w:t>
      </w:r>
      <w:r>
        <w:br/>
      </w:r>
      <w:r>
        <w:rPr>
          <w:rFonts w:ascii="Times New Roman"/>
          <w:b w:val="false"/>
          <w:i w:val="false"/>
          <w:color w:val="000000"/>
          <w:sz w:val="28"/>
        </w:rPr>
        <w:t>
</w:t>
      </w:r>
      <w:r>
        <w:rPr>
          <w:rFonts w:ascii="Times New Roman"/>
          <w:b w:val="false"/>
          <w:i w:val="false"/>
          <w:color w:val="000000"/>
          <w:sz w:val="28"/>
        </w:rPr>
        <w:t>
      4. Осы бұйрық қол қойылған күнінен бастап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Н. Алдабергенов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