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d81c" w14:textId="912d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29 сәуірдегі № 310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денсаулық сақтау саласындағы кейбір бұйрықтардың 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(С.А. Баймұқанов) осы бұйрықтың көшірмесін Қазақстан Республикасы Әділет министрлігіне жіберсін оның мерзімдік басылымдарда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вице-министрі С.З.Қайырбековаға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 Ж.Досқалиев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29 сәуірдегі №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күшін жойған кейбір бұйрықтардың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«Емдік препараттарды дайындау мен сатуға байланысты қызметті лицензиялау Ережелерін бекіту туралы» Қазақстан Республикасы Үкіметінің 2000 жылғы 28 қазандағы N 1624 қаулысын жүзеге асыру туралы» Қазақстан Республикасы Денсаулық сақтау істері жөніндегі агенттігінің 2000 ж. 30 қарашадағы </w:t>
      </w:r>
      <w:r>
        <w:rPr>
          <w:rFonts w:ascii="Times New Roman"/>
          <w:b w:val="false"/>
          <w:i w:val="false"/>
          <w:color w:val="000000"/>
          <w:sz w:val="28"/>
        </w:rPr>
        <w:t>N 761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2001 жылғы 5 қаңтарда № 1353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Денсаулық сақтау ісі бойынша агенттігінің 2000 жылғы 30 қарашадағы № 761 бұйрығына өзгерістер және толықтырулар енгізу туралы» Қазақстан Республикасы Денсаулық сақтау министрінің 2001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1075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2001 жылғы 25 қазанда № 1703 тіркелген, «Қазақстан Республикасының Орталық атқару және басқару мемлекеттік органдардың нормативтік құқықтық актілерінің бюллетені» жарияланған 2002 ж.,№ 12, 557 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«Емдік препараттарды дайындау мен сатуға байланысты қызметтерді лицензиялау Ережелерін бекіту туралы» Қазақстан Республикасы Үкіметінің 2000 жылғы 28 қазандағы N 1624 қаулысын іске асыру туралы Қазақстан Республикасы Денсаулық сақтау ісі жөніндегі агенттігі төрағасының 2000 жылғы 30 қарашадағы N 761 бұйрығына толықтырулар енгізу туралы» Қазақстан Республикасы Денсаулық сақтау министрінің 2002 жылғы 16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858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2002 жылғы 22 қазанда № 2020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«Рецептсіз босатылатын дәрілік заттар тізбесін бекіту туралы» Қазақстан Республикасының Денсаулық сақтау министрлігі Фармация, фармацевтика және медицина өнеркәсібі комитеті төрағасының 2002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2002 жылғы 3 қазанда № 1995 тіркелген, «Қазақстан Республикасының Нормативтік құқықтық актілерінің бюллетені» жарияланған 2003 ж., № 2, 764 бет);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«Қазақстан Республикасының Әділет министрлігінде 2002 жылғы 3 қазандағы N 1995 болып тіркелген «Рецептсіз босатылатын дәрілік заттардың Тізбесін бекіту туралы» Қазақстан Республикасы Денсаулық сақтау министрлігі Фармация, фармацевтика және медицина өнеркәсібі комитетінің 2002 жылғы 27 тамыздағы N 110 бұйрығына толықтырулар енгізу туралы» Қазақстан Республикасының Денсаулық сақтау министрлігінің Фармация, фармацевтика және медицина өнеркәсібі комитеті төрағасының 2003 жылғы 25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2003 жылғы 6 қазанда № 2515 тіркелген, 2003 жылғы 8 қарашада «Официальная газета» газетінде жарияланған № 46 (151));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«Қазақстан Республикасының Әділет министрлігінде 2003 жылы 3 қазанда N 1995 тіркелген «Рецептісіз босатылатын дәрілік заттардың тізбесін бекіту туралы» Қазақстан Республикасының Денсаулық сақтау министрлігі Фармация, фармацевтика және медицина өнеркәсібі комитетінің төрағасының 2002 жылғы 27 тамыздағы N 110 бұйрығына толықтырулар енгізу туралы» Қазақстан Республикасының Денсаулық сақтау министрлігі Фармация, фармацевтика және медицина өнеркәсібі комитеті төрағасының 2004 ж. 16 қаңтардағы 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2004 жылғы 3 ақпанда № 2694 тіркелген, 2004 жылғы 20 наурызда «Официальная газета» газетінде жарияланған № 12 (169));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«Рецептісіз босатылатын дәрілік заттардың тізбесін бекіту туралы» Қазақстан Республикасы Денсаулық сақтау министрлігі Фармация, фармацевтика және медицина өнеркәсібі комитеті төрағасының 2002 жылғы 27 тамыздағы № 110 бұйрығына өзгерістер мен толықтырулар енгізу туралы» Қазақстан Республикасының Денсаулық сақтау министрлігі Фармация комитеті Төрайымының 2006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2006 жылғы 10 наурызда № 4113 тіркелген, 2006 жылғы 7 сәуірде № 61-62 (1041-10-42)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«Фармацевтикалық қызметті мемлекеттік қадағалауды және дәрілік заттардың қауіпсіздігін, тиімділігін және сапасын бақылауды жүзеге асыру жөніндегі нұсқаулықты бекіту туралы» Қазақстан Республикасының Денсаулық сақтау министрінің 2005 жылғы 14 ақпандағы 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2005 жылғы 14 наурызда № 3488 тіркелген, 2005 жылғы 2 желтоқсанда № 224-225 (958-959)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«Қазақстан Республикасының фармакопеялық құжаттарын әзірлеу мен бекіту жөніндегі Нұсқаулығын бекіту туралы» Қазақстан Республикасының Денсаулық сақтау министрлігі фармация комитеті төрайымының 2005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2005 жылғы 31 наурызда № 3529 тіркелген, 2005 жылғы 9 қыркүйектегі № 165-166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«Дәрілік заттарды өндірудің технологиялық регламенттерін келісу, оларды есепке алу мен жүйелендіру жөніндегі нұсқаулықты бекіту туралы» Қазақстан Республикасы Денсаулық сақтау министрлігінің 2005 жылғы 23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2005 жылғы 21 сәуірде № 3574 тіркелген, 2005 жылғы 2 қыркүйектегі № 160-161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«Тегін медициналық көмектің кепілді көлемі шеңберінде дәрілік заттарды сатып алуды ұйымдастыру және өткізу ережесін бекіту туралы» Қазақстан Республикасы Денсаулық сақтау министрінің 2005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2005 жылғы 20 желтоқсанда № 3976 тіркелген, 2005 жылғы 28 желтоқсанда № 243-244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«Медициналық мақсаттағы бұйымдарды қолдану жөніндегі тұтынушыларға арналған нұсқаулықтың (аннотация-қосымша бет) мәтінін жасау жөніндегі ережесін бекіту туралы» Қазақстан Республикасы Денсаулық сақтау министрлігінің 2006 жылғы 16 тамыздағы 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2006 жылғы 1 қыркүйектегі № 4363 тіркелген, 2006 жылғы 29 қыркүйекте № 174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Дәрілік заттардың есебін жүргізу жөніндегі ережесін бекіту туралы Қазақстан Республикасы Денсаулық сақтау министрлігінің 2008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2008 жылы № 5224 тіркелген, 2008 жылғы 20 маусымда № 93 «Юридическая газета»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«Қазақстан Республикасында Дәрілік заттарды мемлекеттік тіркеу туралы шешімді кері қайтарып алу тәртібі туралы ережені бекіту туралы» Қазақстан Республикасының Денсаулық сақтау министрлігінің 2004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Нормативтік құқықтық актілерін мемлекеттік тіркеу тізілімінде 2004 жылғы 22 сәуірде № 2814 тіркелген).  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