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50f5" w14:textId="5ef5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Бас мемлекеттік санитарлық дәрігерінің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Бас мемлекеттік санитарлық дәрігерінің 2010 жылғы 17 мамырдағы N 10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признанием утратившим силу Закона Республики Казахстан от 4 декабря 2002 года «О санитарно-эпидемиологическом благополучии населения» и на основании статьи 27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Главного государственного санитарного врача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Управления организационно-правовой и кадровой работы (Жандосов Ш.У.) в недельный срок сообщить в Министерство юстиции Республики Казахстан и официальные печатные издания, где они ранее были опубликованы,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Есмагамбетову А.С. - заместителя Председателя Комитета государственного санитарно-эпидемиологического надзора Министерства здравоохранения Республики Казахстан-Главного государственного санитарного врача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К.Оспанов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Главного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санитарного врача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2010 года № 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постановлений Главного государственного санитарного врача Республики Казахстан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Главного государственного санитарного врача Республики Казахстан от 6 ноября 2003 года 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снижению негативного воздействия физических факторов на здоровье населения», (зарегистрировано в Реестре государственной регистрации нормативных правовых актов под № 2595, опубликовано «Официальная газета» от 27 декабря 2003 года № 52(157);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Главного государственного санитарного врача Республики Казахстан от 15 апреля 2004 года 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проведении смотра готовности объектов торговли, общественного питания, пищевой промышленности, рынков, к работе в весеннее-летний период», (зарегистрировано в Реестре государственной регистрации нормативных правовых актов под № 2849, опубликовано Бюллетене нормативных правовых актов Республики Казахстан, 2004 г., № 21-24, ст.938).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