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2704" w14:textId="7d8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министрінің, Қазақстан Республикасының Денсаулық сақтау министрі міндетін атқарушының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30 маусымдағы № 476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Қазақстан Республикасының Денсаулық сақтау министрі міндетін атқарушының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(Оспанов К.С.) бір аптаның ішінде осы бұйрықтың көшірмесін қоса бере отырып, Қазақстан Республикасы Әділет министрлігіне және олар бұрын жарияланған ресми баспа басылымдарына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Ж. Досқалиев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476 бұйрығына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Денсаулық сақтау министрінің, Қазақстан Республикасының Денсаулық сақтау министрі міндетін атқарушының күші жойылатын кейбір бұйрықтарының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«Темекі шегу үшін арнайы бөлінген орындардың құрылысына және ұстауға қойылатын санитарлық-эпидемиологиялық талаптар» санитарлық ережелері мен нормаларын бекіту туралы» Қазақстан Республикасының Денсаулық сақтау министрінің 2003 жылғы 28 тамыздағы 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2499 болып тіркелген, «Ресми газет» 2003 жылғы 1 қараша, № 44 (148)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«Медицинада қолданатын бұйымдарды стерилизациядан және зарарсыздандырудан өткізгенде, оның сапасына қойылатын санитарлық-эпидемиологиялық талаптар» санитарлық ережелері және нормаларын бекіту туралы» Қазақстан Республикасының Денсаулық сақтау министрінің 2003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2185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«Микробиология, вирусология және паразитология зертханаларының құрылысына және жұмыс істеу жағдайына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2004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2692 болып тіркелген, «Ресми газет» 2004 жылғы 28 ақпан, № 9 (165)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шекарасы мен аумағын санитарлық тұрғыдан қорғау» туралы Санитарлық-эпидемиологиялық ережелер мен нормаларды бекіту туралы» Қазақстан Республикасының Денсаулық сақтау министрінің 2004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2798 болып тіркелген, «Ресми газет» 2004 жылғы 4 желтоқсан, № 49 (205)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 туляремия бойынша санитарлық-індетке қарсы (профилактикалық) іс-шараларды жүргізу жөніндегі нұсқаулықты бекіту туралы» Қазақстан Республикасының Денсаулық сақтау министрі міндетін атқарушының 2004 жылғы 16 тамыздағы 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3053 болып тіркелген, Қазақстан Республикасының Нормативтік құқықтық актілер бюллетені, 2005 жыл, № 19, 179-құжат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Республикасында тырысқақ бойынша санитарлық-індетке қарсы (алдын алу) іс-шараларды өткізу жөніндегі нұсқаулықты бекіту туралы» Қазақстан Республикасының Денсаулық сақтау министрі міндетін атқарушының 2004 жылғы 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3136 болып тіркелген, Қазақстан Республикасының Нормативтік құқықтық актілер бюллетені, 2005 жыл, № 19, 162-құжат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«Профилактикалық егулерді ұйымдастыру және жүргізу» санитарлық-эпидемиологиялық ережесі мен нормаларын бекіту туралы» Қазақстан Республикасының Денсаулық сақтау министрінің 2004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№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3208 болып тіркелген, «Фармация Казахстана», 2004 жылғы № 12, Қазақстан Республикасының Нормативтік құқықтық актілер бюллетені, 2005 жыл, № 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Республикасының азаматтық авиациясында медициналық куәландыру ережесін бекіту туралы» Қазақстан Республикасының Денсаулық сақтау министрінің 2004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3207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Республикасындағы қышыма кезіндегі профилактика және дезинфекция жөніндегі нұсқаулықты бекіту туралы» Қазақстан Республикасының Денсаулық сақтау министрінің 2004 жылғы 19 қаңтардағы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2682 болып тіркелген, «Ресми газет» 2004 жылғы 28 ақпан, № 9 (165)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«Зираттарды жобалауға және күтіп-ұстауға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министрінің 2005 жылғы 14 ақпандағы 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3491 болып тіркелген, «Заң газеті» 2005 жылғы 22 желтоқсан, № 175 (799)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«Көшетханаларды (жылыжайларды) күтіп-ұстауға және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 міндетін атқарушының 2005 жылғы 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3591 болып тіркелген, «Заң газеті» 2005 жылғы 21 қазан, № 131-132 (756)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«Зертханалар бойынша санитарлық-эпидемиологиялық ережелер мен нормаларды бекіту туралы» Қазақстан Республикасының Денсаулық сақтау министрі міндетін атқарушының 2005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3610 болып тіркелген, Қазақстан Республикасының Нормативтік құқықтық актілер бюллетені, 2005 жылғы № 18, 146-құжат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«Мал және аң шаруашылығы объектілерін күтіп-ұстауға және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 міндетін атқарушының 2005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3630 болып тіркелген, «Заң газеті» 2005 жылғы 27 қазан, № 133-134 (758)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«Ауыл шаруашылығы машинасымен жұмыс істеу кезінде еңбек ету жағдайына қойылатын санитарлық-эпидемиологиялық талаптар» атты санитарлық-эпидемиологиялық ережелер мен нормаларды бекіту туралы» Қазақстан Республикасының Денсаулық сақтау министрі міндетін атқарушының 2005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3731 болып тіркелген, «Заң газеті» 2005 жылғы 8 қараша, № 142 (766)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«Үйрек, қаз жұмыртқаларын сондай-ақ жұқпалы аурулар бойынша қолайсыз шаруашылықтардан әкелінген тауық жұмыртқаларын тағамдық мақсатта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 міндетін атқарушының 2005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3672 болып тіркелген, «Заң газеті» 2005 жылғы 14 желтоқсан, № 169-170 (794)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«Улы заттарды (уларды) қолдануға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 міндетін атқарушының 2005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3705 болып тіркелген, «Заң газеті» 2005 жылғы 15 желтоқсан, № 171-172 (796)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«Санитарлық-эпидемиологиялық ережелер мен нормаларды бекіту туралы» Қазақстан Республикасының Денсаулық сақтау министрі міндетін атқарушының 2005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3781 болып тіркелген, Қазақстан Республикасының Нормативтік құқықтық актілер бюллетені, 2006 жылғы № 3-4, 209-құжат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«Автомобильге жанар-жағармай құю стансаларын күтіп-ұстауға және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министрінің 2005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3759 болып тіркелген, «Заң газеті» 2005 жылғы 16 қараша, № 148 (772)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«І-ІV патогенді топтар микроорганизмдерімен жұмыс істеу жағдайына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2005 жылғы 5 шілдедегі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3770 болып тіркелген, «Заң газеті» 2005 жылғы 24 қараша, № 154 (778)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«Өндірістік үй-жайлардың ауасына қойылатын санитарлық-эпидемиологиялық талаптар» санитарлық-эпидемиологиялық ережелері мен нормаларын бекіту туралы» Қазақстан Республикасы Денсаулық сақтау министрлігінің 2005 жылғы 14 шілдедегі 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2005 жылғы 16 тамызда № 3789 болып тіркелген, «Заң газеті» 2005 ж. 9 қараша, № 143 (767)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«Санитарлық-эпидемиологиялық ережелер мен нормаларды бекіту туралы» Қазақстан Республикасының Денсаулық сақтау министрі міндетін атқарушының 2005 жылғы 14 шілдедегі 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3805 болып тіркелген, «Заң газеті» 2005 жылғы 9 желтоқсан, № 166-167 (791)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«Референс-зертханалар мен полимеразды тізбектік реакция зертханаларын күтіп-ұстауға және пайдалануға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2005 жылғы 12 тамыздағы 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3804 болып тіркелген, «Заң газеті» 2005 жылғы 27 қазан, № 133-134 (758)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«Контагиозды гельминтозды бақылау және алдын алу жөніндегі шаралар туралы» Қазақстан Республикасының Денсаулық сақтау министрі міндетін атқарушының 2005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27 қаңтарда № 4061 тіркелген, «Заң газеті» 2006 жылғы 24 ақпан, № 33-34 (840)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«Тұрмыстық жәндіктерді, синантроптық масалар мен сары масаларды жоюға арналған дезинсекциялық іс-шараларды жүргізуде жертөле үй-жайларына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2006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17 сәуірде № 4191 болып тіркелген, «Заң газеті» 2006 жылғы 5 мамыр, № 80 (886)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«Қазақстан Республикасында темір жол көлігіндегі поездар қозғалысымен тікелей байланысты жұмыскерлерді медициналық қарау ережесін бекіту туралы» Қазақстан Республикасының Денсаулық сақтау министрі міндетін атқарушының 2006 жылғы 17 мамырдағы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13 шілдеде № 4292 болып тіркелген, Қазақстан Республикасының Нормативтік құқықтық актілер бюллетені, 2006 жылғы қыркүйек, № 14, 225-құжат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«Астық қоймаларын (элеваторларды және нан қабылдайтын пункттерді) күтіп-ұстауға және пайдалануға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16 тамызда № 4347 болып тіркелген, «Заң газеті» 2006 жылғы 15 қыркүйек, № 166 (972)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«Автомобиль көлік құралдарын жууды, техникалық қызмет көрсету және жөндеу станцияларын (шеберханаларын) күтіп-ұстауға және пайдалануға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4346 болып тіркелген, «Заң газеті» 2006 жылғы 5 қыркүйек, № 159 (965)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«Суармалы егіс алқаптарына қойылатын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3 тамыздағы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4368 болып тіркелген, «Заң газеті» 2006 жылғы 29 қыркүйек, № 174 (980)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15 тамыздағы 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8 қыркүйекте № 4385 болып тіркелген, «Заң газеті» 2006 жылғы 22 қыркүйек, № 170 (976); «Ресми газет» 2006 жылғы 4 қараша, № 45 (306)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«Қалыпқа келтіру поездарының жабдықтарына және оларды күтіп-ұстауға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2006 жылғы 6 қазандағы 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4459 болып тіркелген, «Заң газеті» 2007 жылғы 12 қаңтар, № 5 (1034); «Ресми газет» 2007 жылғы 27 қаңтар, № 4 (317)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«Автомобиль көлігін күтіп-ұстау мен пайдалануға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4527 болып тіркелген, «Заң газеті» 2007 жылғы 21 ақпан, № 27 (1056)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32. «Темір жол көлігінің объектілері және жүктерді тасымалдау жағдайлары жөніндегі санитарлық-эпидемиологиялық ережесі мен нормаларын бекіту туралы» Қазақстан Республикасы Денсаулық сақтау министрінің 2006 жылғы 3 ақпандағы № 43 бұйрығына толықтырулар мен өзгерістер енгізу туралы Қазақстан Республикасының Денсаулық сақтау министрінің 2007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2 наурызда № 4560 болып тіркелген, ҚР нормативтік құқықтық актілер Бюллетені, 2007 жылғы сәуір, № 4, 244-құжат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«Электровоздарды, тепловоздарды жөндеу объектілерін күтіп-ұстауға, пайдалануға және жұмысшылардың еңбек жағдайларына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2007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4635 болып тіркелген, Қазақстан Республикасының нормативтік құқықтық актілер бюллетені, 2007 жылғы № 6, 263-құжат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«Жолдық машина станцияларын пайдалануға және күтіп-ұстауға қойылатын санитарлық-эпидемиологиялық талаптар» санитарлық-эпидемиологиялық ережесі мен нормаларын бекіту туралы» Қазақстан Республикасы Денсаулық сақтау министрлігінің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2007 жылғы 27 маусымда № 4761 болып тіркелген, «Заң газеті» 2007 жылғы 20 шілде № 110 (1139)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«Жуу-буландыру станцияларын және вагондарды жуу пункттерін жобалауға, пайдалануға және күтіп-ұстауға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4762 болып тіркелген, «Заң газеті» 2007 жылғы 20 шілде, № 110 (1139)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«Азаматтық авиацияның әуе қозғалыстарын ұйымдастыру және басқару орталықтарын пайдалануға және күтіп-ұстауға және диспетчерлердің еңбек жағдайларына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(Қазақстан Республикасының Нормативтік құқықтық актілерді мемлекеттік тіркеу тізілімінде № 4760 болып тіркелген, «Заң газеті» 2007 жылғы 20 шілде, № 110 (1139)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«Кене энцефалитінің алдын алу жөніндегі санитарлық-індетке қарсы (алдын-алу) іс-шараларды ұйымдастыру және өткізу» санитарлық-эпидемиологиялық ережесі мен нормаларын бекіту туралы» Қазақстан Республикасының Денсаулық сақтау министрі міндетін атқарушының 2007 жылғы 11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4793 болып тіркелген, «Заң газеті» 2007 жылғы 27 шілде, № 114 (1143)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«Тұрғын үйлерді жобалауға, салуға, пайдалану мен күтіп-ұстауға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2007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4877 болып тіркелген, «Заң газеті» 2007 жылғы 19 қазан, № 161 (1190); «Ресми газет» 2007 жылғы 27 қазан, № 43 (356)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«Санитарлық-эпидемиологиялық ережелер мен нормаларды бекіту туралы» Қазақстан Республикасының Денсаулық сақтау министрі міндетін атқарушының 2007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4898 болып тіркелген, «Заң газеті» 2007 жылғы 19 қазан, № 161 (1190)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«Туберкулез ошақтарында санитарлық-індетке қарсы (профилактикалық) іс-шараларды өткізу жөніндегі нұсқаулықты бекіту туралы» Қазақстан Республикасының Денсаулық сақтау министрі міндетін атқарушының 2007 жылғы 3 тамыздағы 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4921 болып тіркелген, «Заң газеті» 2007 жылғы 5 қазан, № 153 (1182)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«Лейшманиоздың алдын алу жөніндегі санитарлық-індетке қарсы (алдын-алу) іс-шараларын ұйымдастыру және өткізу» туралы санитарлық-эпидемиологиялық ережелері мен нормаларын бекіту туралы» Қазақстан Республикасының Денсаулық сақтау министрі міндетін атқарушының 2007 жылғы 16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5023 болып тіркелген, «Заң газеті» 2007 жылғы 28 желтоқсан, № 197 (1226)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«Жіті ішек жұқпалары, сальмонеллез, іш сүзегі және қылау ауруларын төмендету жөніндегі іс-шараларды ұйымдастыру және жүргізу бойынша санитарлық-эпидемиологиялық ережелері мен нормаларын бекіту туралы» Қазақстан Республикасының Денсаулық сақтау министрінің 2008 жылғы 6 ақпандағы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5163 болып тіркелген, «Заң газеті» 2008 жылғы 6 маусым, № 85 (1311)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«Санитарлық-эпидемиологиялық ережесі мен нормаларын бекіту туралы» Қазақстан Республикасының Денсаулық сақтау министрі міндетін атқарушының 2008 жылғы 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5219 болып тіркелген, «Заң газеті» 2008 жылғы 13 маусым, № 89 (1315)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«Қазақстан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 міндетін атқарушының 2006 жылғы 15 тамыздағы № 349 бұйрығына толықтырулар мен өзгерістер енгізу туралы» Қазақстан Республикасының Денсаулық сақтау министрінің 2008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2008 жылғы 19 мамырда № 5220 болып тіркелген, «Заң газеті» 2008 жылғы 20 маусым, № 93 (1319)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«Азаматтық авиацияның әуе кемелерінде дезинфекциялау, дезинсекциялау және дератизациялау іс-шараларын жүргізу және ұйымдастыру» санитарлық-эпидемиологиялық ережесі мен нормаларын бекіту туралы» Қазақстан Республикасы Денсаулық сақтау министрінің 2008 жылғы 17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2008 жылғы 25 шілдеде № 5270 болып тіркелген, «Заң газеті» 2008 жылғы 19 қыркүйек № 143 (1369); ҚР нормативтік құқықтық актілер Бюллетені, 2008 жылғы тамыз, № 8, 325-құжат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«Жүктерді әуе көлігімен тасымалдау жағдайларына қойылатын санитарлық-эпидемиологиялық талаптар» санитарлық-эпидемиологиялық ережесі мен нормаларын бекіту туралы» Қазақстан Республикасының Денсаулық сақтау министрінің 2008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№ 5380 болып тіркелген, «Заң газеті» 2008 жылғы, 26 желтоқсан, № 195 (1421)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«Қазақстан Республикасында Конго - Қырым геморрагиялық қызбасының ошақтарында санитарлық-індетке қарсы (профилактикалық) іс-шараларды ұйымдастыру және өткізу» санитарлық-эпидемиологиялық ережесі мен нормаларын бекіту туралы» Қазақстан Республикасы Денсаулық сақтау министрінің 2008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2009 жылғы 19 қаңтарда № 5497 болып тіркелген, Қазақстан Республикасының орталық атқарушы және өзге де орталық мемлекеттік органдарының актілер жинағы, 2009 жыл № 4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