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d1e9d" w14:textId="64d1e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кейбір қаулыларының күші жойылды деп тану туралы</w:t>
      </w:r>
    </w:p>
    <w:p>
      <w:pPr>
        <w:spacing w:after="0"/>
        <w:ind w:left="0"/>
        <w:jc w:val="both"/>
      </w:pPr>
      <w:r>
        <w:rPr>
          <w:rFonts w:ascii="Times New Roman"/>
          <w:b w:val="false"/>
          <w:i w:val="false"/>
          <w:color w:val="000000"/>
          <w:sz w:val="28"/>
        </w:rPr>
        <w:t>Қазақстан Республикасының Ұлттық Банкі Басқармасының 2010 жылғы 1 қарашадағы № 88 Қаулысы</w:t>
      </w:r>
    </w:p>
    <w:p>
      <w:pPr>
        <w:spacing w:after="0"/>
        <w:ind w:left="0"/>
        <w:jc w:val="both"/>
      </w:pPr>
      <w:bookmarkStart w:name="z1" w:id="0"/>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осы қаулының қосымшасына сәйкес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2011 жылғы 1 шілдеден бастап қолданысқа енгізілетін осы қаулы қосымшасының 26 - 34, 36 - 43-тармақтарын қоспағанда, қабылданған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Заң департаменті (Өртембаев А.Қ.) осы қаулы қабылданған күннен бастап жеті күндік мерзімде:</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министрлігіне осы қаулының қосымшасында көрсетілген қаулылардың күші жойылды деп танылғандығы туралы хабарласын;</w:t>
      </w:r>
      <w:r>
        <w:br/>
      </w:r>
      <w:r>
        <w:rPr>
          <w:rFonts w:ascii="Times New Roman"/>
          <w:b w:val="false"/>
          <w:i w:val="false"/>
          <w:color w:val="000000"/>
          <w:sz w:val="28"/>
        </w:rPr>
        <w:t>
</w:t>
      </w:r>
      <w:r>
        <w:rPr>
          <w:rFonts w:ascii="Times New Roman"/>
          <w:b w:val="false"/>
          <w:i w:val="false"/>
          <w:color w:val="000000"/>
          <w:sz w:val="28"/>
        </w:rPr>
        <w:t>
      2) осы қаулыны Қазақстан Республикасының Ұлттық Банкі орталық аппаратының мүдделі бөлімшелеріне, Қазақстан Республикасы Қаржы нарығын және қаржы ұйымдарын реттеу мен қадағалау агенттігіне, "Қазақстан қаржыгерлерінің қауымдастығы" заңды тұлғалар бірлестігіне жіберсін.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p>
    <w:bookmarkEnd w:id="0"/>
    <w:p>
      <w:pPr>
        <w:spacing w:after="0"/>
        <w:ind w:left="0"/>
        <w:jc w:val="both"/>
      </w:pPr>
      <w:r>
        <w:rPr>
          <w:rFonts w:ascii="Times New Roman"/>
          <w:b w:val="false"/>
          <w:i/>
          <w:color w:val="000000"/>
          <w:sz w:val="28"/>
        </w:rPr>
        <w:t>      Ұлттық Банк Төрағасы                       Г. Марченко</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нарығын және қаржы</w:t>
      </w:r>
      <w:r>
        <w:br/>
      </w:r>
      <w:r>
        <w:rPr>
          <w:rFonts w:ascii="Times New Roman"/>
          <w:b w:val="false"/>
          <w:i w:val="false"/>
          <w:color w:val="000000"/>
          <w:sz w:val="28"/>
        </w:rPr>
        <w:t>
</w:t>
      </w:r>
      <w:r>
        <w:rPr>
          <w:rFonts w:ascii="Times New Roman"/>
          <w:b w:val="false"/>
          <w:i/>
          <w:color w:val="000000"/>
          <w:sz w:val="28"/>
        </w:rPr>
        <w:t>      ұйымдарын реттеу мен</w:t>
      </w:r>
      <w:r>
        <w:br/>
      </w:r>
      <w:r>
        <w:rPr>
          <w:rFonts w:ascii="Times New Roman"/>
          <w:b w:val="false"/>
          <w:i w:val="false"/>
          <w:color w:val="000000"/>
          <w:sz w:val="28"/>
        </w:rPr>
        <w:t>
</w:t>
      </w:r>
      <w:r>
        <w:rPr>
          <w:rFonts w:ascii="Times New Roman"/>
          <w:b w:val="false"/>
          <w:i/>
          <w:color w:val="000000"/>
          <w:sz w:val="28"/>
        </w:rPr>
        <w:t>      қадағалау жөніндегі агенттігі</w:t>
      </w:r>
      <w:r>
        <w:br/>
      </w:r>
      <w:r>
        <w:rPr>
          <w:rFonts w:ascii="Times New Roman"/>
          <w:b w:val="false"/>
          <w:i w:val="false"/>
          <w:color w:val="000000"/>
          <w:sz w:val="28"/>
        </w:rPr>
        <w:t>
</w:t>
      </w:r>
      <w:r>
        <w:rPr>
          <w:rFonts w:ascii="Times New Roman"/>
          <w:b w:val="false"/>
          <w:i/>
          <w:color w:val="000000"/>
          <w:sz w:val="28"/>
        </w:rPr>
        <w:t>      Төрайым Бахмутова Е.Л.</w:t>
      </w:r>
      <w:r>
        <w:br/>
      </w:r>
      <w:r>
        <w:rPr>
          <w:rFonts w:ascii="Times New Roman"/>
          <w:b w:val="false"/>
          <w:i w:val="false"/>
          <w:color w:val="000000"/>
          <w:sz w:val="28"/>
        </w:rPr>
        <w:t>
      2010 жылғы "__" қараша</w:t>
      </w:r>
    </w:p>
    <w:bookmarkStart w:name="z8" w:id="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2010 жылғы 1 қарашадағы</w:t>
      </w:r>
      <w:r>
        <w:br/>
      </w:r>
      <w:r>
        <w:rPr>
          <w:rFonts w:ascii="Times New Roman"/>
          <w:b w:val="false"/>
          <w:i w:val="false"/>
          <w:color w:val="000000"/>
          <w:sz w:val="28"/>
        </w:rPr>
        <w:t>
N 88 қаулысына қосымша</w:t>
      </w:r>
    </w:p>
    <w:bookmarkEnd w:id="1"/>
    <w:bookmarkStart w:name="z9" w:id="2"/>
    <w:p>
      <w:pPr>
        <w:spacing w:after="0"/>
        <w:ind w:left="0"/>
        <w:jc w:val="left"/>
      </w:pPr>
      <w:r>
        <w:rPr>
          <w:rFonts w:ascii="Times New Roman"/>
          <w:b/>
          <w:i w:val="false"/>
          <w:color w:val="000000"/>
        </w:rPr>
        <w:t xml:space="preserve"> 
Қазақстан Республикасының Ұлттық Банкі</w:t>
      </w:r>
      <w:r>
        <w:br/>
      </w:r>
      <w:r>
        <w:rPr>
          <w:rFonts w:ascii="Times New Roman"/>
          <w:b/>
          <w:i w:val="false"/>
          <w:color w:val="000000"/>
        </w:rPr>
        <w:t>
Басқармасының күші жойылды деп танылатын</w:t>
      </w:r>
      <w:r>
        <w:br/>
      </w:r>
      <w:r>
        <w:rPr>
          <w:rFonts w:ascii="Times New Roman"/>
          <w:b/>
          <w:i w:val="false"/>
          <w:color w:val="000000"/>
        </w:rPr>
        <w:t>
қаулыларының тізбесі</w:t>
      </w:r>
    </w:p>
    <w:bookmarkEnd w:id="2"/>
    <w:bookmarkStart w:name="z10" w:id="3"/>
    <w:p>
      <w:pPr>
        <w:spacing w:after="0"/>
        <w:ind w:left="0"/>
        <w:jc w:val="both"/>
      </w:pPr>
      <w:r>
        <w:rPr>
          <w:rFonts w:ascii="Times New Roman"/>
          <w:b w:val="false"/>
          <w:i w:val="false"/>
          <w:color w:val="000000"/>
          <w:sz w:val="28"/>
        </w:rPr>
        <w:t>
      1. Қазақстан Республикасының Ұлттық Банкі Басқармасының "Пруденциалдық нормативтер туралы" Ережеге өзгертулер мен толықтырулар енгізу туралы" 1997 жылғы 27 қазандағы N 380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67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Банкі Басқармасының "Шет ел валюталарын пайдалануға байланысты қызметті лицензиялау тәртібі туралы ережеге өзгерістер мен толықтыруларды бекіту жөнінде" 1998 жылғы 27 қаңтардағы N 29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72 тіркелген, Қазақстан Республикасы Ұлттық Банкінің "Қазақстан Ұлттық Банкінің Хабаршысы" ресми басылымында 1998 жылғы 23 ақпан — 1 наурызда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Республикасының Ұлттық Банкі Басқармасының "Қазақстан Республикасында валюта операцияларын жүргізу ережесіне өзгерістер мен толықтыруларды бекіту туралы" 1998 жылғы 6 мамырдағы N 101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85 тіркелген, Қазақстан Республикасы Ұлттық Банкінің "Қазақстан Ұлттық Банкінің Хабаршысы" ресми басылымында 1998 жылғы 9 - 15 қарашада жарияланған).</w:t>
      </w:r>
      <w:r>
        <w:br/>
      </w:r>
      <w:r>
        <w:rPr>
          <w:rFonts w:ascii="Times New Roman"/>
          <w:b w:val="false"/>
          <w:i w:val="false"/>
          <w:color w:val="000000"/>
          <w:sz w:val="28"/>
        </w:rPr>
        <w:t>
</w:t>
      </w:r>
      <w:r>
        <w:rPr>
          <w:rFonts w:ascii="Times New Roman"/>
          <w:b w:val="false"/>
          <w:i w:val="false"/>
          <w:color w:val="000000"/>
          <w:sz w:val="28"/>
        </w:rPr>
        <w:t>
      4. Қазақстан Республикасының Ұлттық Банкі Басқармасының "Қазақстан Республикасында қолма-қол шет ел валютасымен айырбастау операцияларын ұйымдастыру туралы ережеге өзгерістер мен толықтыруларды бекіту жөнінде" 1998 жылғы 19 маусымдағы N 119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557 тіркелген, Қазақстан Республикасы Ұлттық Банкінің "Қазақстан Ұлттық Банкінің Хабаршысы" ресми басылымында 1998 жылғы 17 - 23 тамызда жарияланған).</w:t>
      </w:r>
      <w:r>
        <w:br/>
      </w:r>
      <w:r>
        <w:rPr>
          <w:rFonts w:ascii="Times New Roman"/>
          <w:b w:val="false"/>
          <w:i w:val="false"/>
          <w:color w:val="000000"/>
          <w:sz w:val="28"/>
        </w:rPr>
        <w:t>
</w:t>
      </w:r>
      <w:r>
        <w:rPr>
          <w:rFonts w:ascii="Times New Roman"/>
          <w:b w:val="false"/>
          <w:i w:val="false"/>
          <w:color w:val="000000"/>
          <w:sz w:val="28"/>
        </w:rPr>
        <w:t>
      5. Қазақстан Республикасының Ұлттық Банкі Басқармасының "Пруденциалдық нормативтер туралы" ережеге өзгерістер мен толықтыруларды бекіту туралы" 1998 жылғы 28 тамыздағы N 157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600 тіркелген, Қазақстан Республикасы Ұлттық Банкінің "Қазақстан Ұлттық Банкінің Хабаршысы" ресми басылымында 1998 жылғы 24 - 30 тамызда жарияланған).</w:t>
      </w:r>
      <w:r>
        <w:br/>
      </w:r>
      <w:r>
        <w:rPr>
          <w:rFonts w:ascii="Times New Roman"/>
          <w:b w:val="false"/>
          <w:i w:val="false"/>
          <w:color w:val="000000"/>
          <w:sz w:val="28"/>
        </w:rPr>
        <w:t>
</w:t>
      </w:r>
      <w:r>
        <w:rPr>
          <w:rFonts w:ascii="Times New Roman"/>
          <w:b w:val="false"/>
          <w:i w:val="false"/>
          <w:color w:val="000000"/>
          <w:sz w:val="28"/>
        </w:rPr>
        <w:t>
      6. Қазақстан Республикасының Ұлттық Банкі Басқармасының "Қазақстан Республикасында қолма-қол шет ел валютасымен айырбастау операцияларын ұйымдастыру туралы нұсқаулыққа толықтыруды бекіту жөнінде" 1998 жылғы 28 тамыздағы N 158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599 тіркелген, Қазақстан Республикасы Ұлттық Банкінің "Қазақстан Ұлттық Банкінің Хабаршысы" ресми басылымында 1998 жылғы 24 - 30 тамызда жарияланған).</w:t>
      </w:r>
      <w:r>
        <w:br/>
      </w:r>
      <w:r>
        <w:rPr>
          <w:rFonts w:ascii="Times New Roman"/>
          <w:b w:val="false"/>
          <w:i w:val="false"/>
          <w:color w:val="000000"/>
          <w:sz w:val="28"/>
        </w:rPr>
        <w:t>
</w:t>
      </w:r>
      <w:r>
        <w:rPr>
          <w:rFonts w:ascii="Times New Roman"/>
          <w:b w:val="false"/>
          <w:i w:val="false"/>
          <w:color w:val="000000"/>
          <w:sz w:val="28"/>
        </w:rPr>
        <w:t>
      7. Қазақстан Республикасының Ұлттық Банкі Басқармасының "Қазақстан Республикасында валюта операцияларын жүргізу ережесіне толықтыруларды бекіту туралы" 1998 жылғы 29 қыркүйектегі N 189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654 тіркелген, Қазақстан Республикасы Ұлттық Банкінің "Қазақстан Ұлттық Банкінің Хабаршысы" ресми басылымында 1998 жылғы 30 қараша - 6 желтоқсанда жарияланған).</w:t>
      </w:r>
      <w:r>
        <w:br/>
      </w:r>
      <w:r>
        <w:rPr>
          <w:rFonts w:ascii="Times New Roman"/>
          <w:b w:val="false"/>
          <w:i w:val="false"/>
          <w:color w:val="000000"/>
          <w:sz w:val="28"/>
        </w:rPr>
        <w:t>
</w:t>
      </w:r>
      <w:r>
        <w:rPr>
          <w:rFonts w:ascii="Times New Roman"/>
          <w:b w:val="false"/>
          <w:i w:val="false"/>
          <w:color w:val="000000"/>
          <w:sz w:val="28"/>
        </w:rPr>
        <w:t>
      8. Қазақстан Республикасының Ұлттық Банкі Басқармасының "Қазақстан Республикасы Ұлттық Банкінің қысқа мерзімді ноттарын орналастыру, айналысқа шығару және өтеу ережесіне өзгерістер мен толықтыруларды бекіту туралы" 1998 жылғы 31 желтоқсандағы N 360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857 тіркелген, Қазақстан Республикасы Ұлттық Банкінің "Қазақстан Ұлттық Банкінің Хабаршысы" ресми басылымында 1999 жылғы 19 шілде - 1 тамызда жарияланған).</w:t>
      </w:r>
      <w:r>
        <w:br/>
      </w:r>
      <w:r>
        <w:rPr>
          <w:rFonts w:ascii="Times New Roman"/>
          <w:b w:val="false"/>
          <w:i w:val="false"/>
          <w:color w:val="000000"/>
          <w:sz w:val="28"/>
        </w:rPr>
        <w:t>
</w:t>
      </w:r>
      <w:r>
        <w:rPr>
          <w:rFonts w:ascii="Times New Roman"/>
          <w:b w:val="false"/>
          <w:i w:val="false"/>
          <w:color w:val="000000"/>
          <w:sz w:val="28"/>
        </w:rPr>
        <w:t>
      9. Қазақстан Республикасының Ұлттық Банкі Басқармасының "Қазақстан Республикасында валюта операцияларын жүргізу ережесіне өзгерістерді бекіту туралы" 1999 жылғы 19 ақпандағы N 16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729 тіркелген, Қазақстан Республикасы Ұлттық Банкінің "Қазақстан Ұлттық Банкінің Хабаршысы" ресми басылымында 1999 жылғы 29 наурыз - 11 сәуірде жарияланған).</w:t>
      </w:r>
      <w:r>
        <w:br/>
      </w:r>
      <w:r>
        <w:rPr>
          <w:rFonts w:ascii="Times New Roman"/>
          <w:b w:val="false"/>
          <w:i w:val="false"/>
          <w:color w:val="000000"/>
          <w:sz w:val="28"/>
        </w:rPr>
        <w:t>
</w:t>
      </w:r>
      <w:r>
        <w:rPr>
          <w:rFonts w:ascii="Times New Roman"/>
          <w:b w:val="false"/>
          <w:i w:val="false"/>
          <w:color w:val="000000"/>
          <w:sz w:val="28"/>
        </w:rPr>
        <w:t>
      10. Қазақстан Республикасының Ұлттық Банкі Басқармасының "Қазақстан Республикасы қолма-кол шетел валютасымен айырбастау операцияларын ұйымдастыру туралы нұсқаулыққа өзгерістер мен толықтыруларды бекіту туралы" 1999 жылғы 19 ақпандағы N 17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709 тіркелген, Қазақстан Республикасы Ұлттық Банкінің "Қазақстан Ұлттық Банкінің Хабаршысы" ресми басылымында 1999 жылғы 29 наурыз - 11 сәуірде жарияланған).</w:t>
      </w:r>
      <w:r>
        <w:br/>
      </w:r>
      <w:r>
        <w:rPr>
          <w:rFonts w:ascii="Times New Roman"/>
          <w:b w:val="false"/>
          <w:i w:val="false"/>
          <w:color w:val="000000"/>
          <w:sz w:val="28"/>
        </w:rPr>
        <w:t>
</w:t>
      </w:r>
      <w:r>
        <w:rPr>
          <w:rFonts w:ascii="Times New Roman"/>
          <w:b w:val="false"/>
          <w:i w:val="false"/>
          <w:color w:val="000000"/>
          <w:sz w:val="28"/>
        </w:rPr>
        <w:t>
      11. Қазақстан Республикасының Ұлттық Банкі Басқармасының "Қазақстан Республикасында қолма-қол шетел валютасымен айырбастау операцияларын ұйымдастыру туралы нұсқаулыққа және Қазақстан Республикасы Ұлттық Банкі Басқармасының 1999 жылғы 19 ақпандағы N 17 қаулысына өзгерістерді бекіту жөнінде" 1999 жылғы 20 мамырдағы N 113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808 тіркелген, Қазақстан Республикасы Ұлттық Банкінің "Қазақстан Ұлттық Банкінің Хабаршысы" ресми басылымында 1999 жылғы 21 маусым - 4 шілдеде жарияланған).</w:t>
      </w:r>
      <w:r>
        <w:br/>
      </w:r>
      <w:r>
        <w:rPr>
          <w:rFonts w:ascii="Times New Roman"/>
          <w:b w:val="false"/>
          <w:i w:val="false"/>
          <w:color w:val="000000"/>
          <w:sz w:val="28"/>
        </w:rPr>
        <w:t>
</w:t>
      </w:r>
      <w:r>
        <w:rPr>
          <w:rFonts w:ascii="Times New Roman"/>
          <w:b w:val="false"/>
          <w:i w:val="false"/>
          <w:color w:val="000000"/>
          <w:sz w:val="28"/>
        </w:rPr>
        <w:t>
      12. Қазақстан Республикасының Ұлттық Банкі Басқармасының "Қазақстан Республикасында қолма-қол шетел валютасымен айырбастау операцияларын ұйымдастыру туралы нұсқаулыққа толықтырулар мен өзгерістерді бекіту жөнінде" 1999 жылғы 21 маусымдағы N 137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820 тіркелген, Қазақстан Республикасы Ұлттық Банкінің "Қазақстан Ұлттық Банкінің Хабаршысы" ресми басылымында 1999 жылғы 21 маусым - 4 шілдеде жарияланған).</w:t>
      </w:r>
      <w:r>
        <w:br/>
      </w:r>
      <w:r>
        <w:rPr>
          <w:rFonts w:ascii="Times New Roman"/>
          <w:b w:val="false"/>
          <w:i w:val="false"/>
          <w:color w:val="000000"/>
          <w:sz w:val="28"/>
        </w:rPr>
        <w:t>
</w:t>
      </w:r>
      <w:r>
        <w:rPr>
          <w:rFonts w:ascii="Times New Roman"/>
          <w:b w:val="false"/>
          <w:i w:val="false"/>
          <w:color w:val="000000"/>
          <w:sz w:val="28"/>
        </w:rPr>
        <w:t>
      13. Қазақстан Республикасының Ұлттық Банкі Басқармасының "Шетел валютасын пайдалануға байланысты қызметті лицензиялау тәртібі туралы ережеге өзгерістер мен толықтыруларды бекіту туралы" 1999 жылғы 23 қыркүйектегі N 304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983 тіркелген, Қазақстан Республикасы Ұлттық Банкінің "Қазақстан Ұлттық Банкінің Хабаршысы" ресми басылымында 2000 жылғы 14 - 27 ақпанда жарияланған).</w:t>
      </w:r>
      <w:r>
        <w:br/>
      </w:r>
      <w:r>
        <w:rPr>
          <w:rFonts w:ascii="Times New Roman"/>
          <w:b w:val="false"/>
          <w:i w:val="false"/>
          <w:color w:val="000000"/>
          <w:sz w:val="28"/>
        </w:rPr>
        <w:t>
</w:t>
      </w:r>
      <w:r>
        <w:rPr>
          <w:rFonts w:ascii="Times New Roman"/>
          <w:b w:val="false"/>
          <w:i w:val="false"/>
          <w:color w:val="000000"/>
          <w:sz w:val="28"/>
        </w:rPr>
        <w:t>
      14. Қазақстан Республикасының Ұлттық Банкі Басқармасының "Тауар (жұмыс, қызмет) экспортынан шетел валютасымен түскен түсімді міндетті түрде сатуды тоқтату туралы" 1999 жылғы 15 қарашадағы N 346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978 тіркелген).</w:t>
      </w:r>
      <w:r>
        <w:br/>
      </w:r>
      <w:r>
        <w:rPr>
          <w:rFonts w:ascii="Times New Roman"/>
          <w:b w:val="false"/>
          <w:i w:val="false"/>
          <w:color w:val="000000"/>
          <w:sz w:val="28"/>
        </w:rPr>
        <w:t>
</w:t>
      </w:r>
      <w:r>
        <w:rPr>
          <w:rFonts w:ascii="Times New Roman"/>
          <w:b w:val="false"/>
          <w:i w:val="false"/>
          <w:color w:val="000000"/>
          <w:sz w:val="28"/>
        </w:rPr>
        <w:t>
      15. Қазақстан Республикасының Ұлттық Банкі Басқармасының "Қазақстан Республикасы Ұлттық Банкі Басқармасының "Қазақстан Республикасында қолма-қол шетел валютасымен айырбастау операцияларын ұйымдастыру туралы нұсқаулыққа өзгерістер мен толықтыруларды бекіту туралы" 1999 жылғы 19 ақпандағы N 17 қаулысына өзгеріс енгізу туралы" 1999 жылғы 15 қарашадағы N 401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1008 тіркелген, Қазақстан Республикасы Ұлттық Банкінің "Қазақстан Ұлттық Банкінің Хабаршысы" ресми басылымында 1999 жылғы 20 - 31 желтоқсанда жарияланған).</w:t>
      </w:r>
      <w:r>
        <w:br/>
      </w:r>
      <w:r>
        <w:rPr>
          <w:rFonts w:ascii="Times New Roman"/>
          <w:b w:val="false"/>
          <w:i w:val="false"/>
          <w:color w:val="000000"/>
          <w:sz w:val="28"/>
        </w:rPr>
        <w:t>
</w:t>
      </w:r>
      <w:r>
        <w:rPr>
          <w:rFonts w:ascii="Times New Roman"/>
          <w:b w:val="false"/>
          <w:i w:val="false"/>
          <w:color w:val="000000"/>
          <w:sz w:val="28"/>
        </w:rPr>
        <w:t>
      16. Қазақстан Республикасының Ұлттық Банкі Басқармасының "Қазақстан Республикасында валюта операцияларын жүргізу ережесіне өзгерістер мен толықтыру енгізу туралы" 2000 жылғы 16 мамырдағы N 209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1165 тіркелген).</w:t>
      </w:r>
      <w:r>
        <w:br/>
      </w:r>
      <w:r>
        <w:rPr>
          <w:rFonts w:ascii="Times New Roman"/>
          <w:b w:val="false"/>
          <w:i w:val="false"/>
          <w:color w:val="000000"/>
          <w:sz w:val="28"/>
        </w:rPr>
        <w:t>
</w:t>
      </w:r>
      <w:r>
        <w:rPr>
          <w:rFonts w:ascii="Times New Roman"/>
          <w:b w:val="false"/>
          <w:i w:val="false"/>
          <w:color w:val="000000"/>
          <w:sz w:val="28"/>
        </w:rPr>
        <w:t>
      17. Қазақстан Республикасының Ұлттық Банкі Басқармасының "Қазақстан Республикасы Ұлттық Банкі Басқармасының 1997 жылғы 23 мамырдағы N 219 қаулысымен бекітілген Пруденциалдық нормативтер туралы ережеге өзгерістер мен толықтыруларды бекіту туралы" 2000 жылғы 2 маусымдағы N 265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1197 тіркелген, Қазақстан Республикасы Ұлттық Банкінің "Қазақстан Ұлттық Банкінің Хабаршысы" ресми басылымында 2000 жылғы 17 - 30 шілдеде жарияланған).</w:t>
      </w:r>
      <w:r>
        <w:br/>
      </w:r>
      <w:r>
        <w:rPr>
          <w:rFonts w:ascii="Times New Roman"/>
          <w:b w:val="false"/>
          <w:i w:val="false"/>
          <w:color w:val="000000"/>
          <w:sz w:val="28"/>
        </w:rPr>
        <w:t>
</w:t>
      </w:r>
      <w:r>
        <w:rPr>
          <w:rFonts w:ascii="Times New Roman"/>
          <w:b w:val="false"/>
          <w:i w:val="false"/>
          <w:color w:val="000000"/>
          <w:sz w:val="28"/>
        </w:rPr>
        <w:t>
      18. Қазақстан Республикасының Ұлттық Банкі Басқармасының "Шетел валютасын пайдалануға байланысты қызметті лицензиялау тәртібі туралы ережеге өзгерістер мен толықтыруларды бекіту туралы" 2000 жылғы 20 шілдедегі N 308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1208 тіркелген).</w:t>
      </w:r>
      <w:r>
        <w:br/>
      </w:r>
      <w:r>
        <w:rPr>
          <w:rFonts w:ascii="Times New Roman"/>
          <w:b w:val="false"/>
          <w:i w:val="false"/>
          <w:color w:val="000000"/>
          <w:sz w:val="28"/>
        </w:rPr>
        <w:t>
</w:t>
      </w:r>
      <w:r>
        <w:rPr>
          <w:rFonts w:ascii="Times New Roman"/>
          <w:b w:val="false"/>
          <w:i w:val="false"/>
          <w:color w:val="000000"/>
          <w:sz w:val="28"/>
        </w:rPr>
        <w:t>
      19. Қазақстан Республикасының Ұлттық Банкі Басқармасының "Шетел валютасын пайдалануға байланысты қызметті лицензиялау тәртібі туралы ережеге өзгерістер мен толықтыруларды бекіту туралы" 2000 жылғы 20 шілдедегі N 309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1207 тіркелген).</w:t>
      </w:r>
      <w:r>
        <w:br/>
      </w:r>
      <w:r>
        <w:rPr>
          <w:rFonts w:ascii="Times New Roman"/>
          <w:b w:val="false"/>
          <w:i w:val="false"/>
          <w:color w:val="000000"/>
          <w:sz w:val="28"/>
        </w:rPr>
        <w:t>
</w:t>
      </w:r>
      <w:r>
        <w:rPr>
          <w:rFonts w:ascii="Times New Roman"/>
          <w:b w:val="false"/>
          <w:i w:val="false"/>
          <w:color w:val="000000"/>
          <w:sz w:val="28"/>
        </w:rPr>
        <w:t>
      20. Қазақстан Республикасының Ұлттық Банкі Басқармасының "Валюталық құндылықтарды пайдалануға байланысты қызметті лицензиялау ережесіне толықтыруларды бекіту туралы" 2000 жылғы 30 қазандағы N 413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1362 тіркелген, 2001 жылы "Қазақстан Республикасы орталық атқарушы және өзге де мемлекеттік органдарының нормативтік құқықтық актілер Бюллетенінің" N 13 жарияланған).</w:t>
      </w:r>
      <w:r>
        <w:br/>
      </w:r>
      <w:r>
        <w:rPr>
          <w:rFonts w:ascii="Times New Roman"/>
          <w:b w:val="false"/>
          <w:i w:val="false"/>
          <w:color w:val="000000"/>
          <w:sz w:val="28"/>
        </w:rPr>
        <w:t>
</w:t>
      </w:r>
      <w:r>
        <w:rPr>
          <w:rFonts w:ascii="Times New Roman"/>
          <w:b w:val="false"/>
          <w:i w:val="false"/>
          <w:color w:val="000000"/>
          <w:sz w:val="28"/>
        </w:rPr>
        <w:t>
      21. Қазақстан Республикасының Ұлттық Банкі Басқармасының "Қазақстан Республикасының Ұлттық Банкі Басқармасының "Пруденциалдық нормативтер туралы" ереже туралы" 1997 жылғы 23 мамырдағы N 219 қаулысымен бекітілген Пруденциалдық нормативтер туралы ережеге өзгерісті бекіту туралы" 2000 жылғы 25 қарашадағы N 435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1345 тіркелген, Қазақстан Республикасы Ұлттық Банкінің "Қазақстан Ұлттық Банкінің Хабаршысы" ресми басылымында 2001 жылғы 1 - 14 қаңтарда жарияланған).</w:t>
      </w:r>
      <w:r>
        <w:br/>
      </w:r>
      <w:r>
        <w:rPr>
          <w:rFonts w:ascii="Times New Roman"/>
          <w:b w:val="false"/>
          <w:i w:val="false"/>
          <w:color w:val="000000"/>
          <w:sz w:val="28"/>
        </w:rPr>
        <w:t>
</w:t>
      </w:r>
      <w:r>
        <w:rPr>
          <w:rFonts w:ascii="Times New Roman"/>
          <w:b w:val="false"/>
          <w:i w:val="false"/>
          <w:color w:val="000000"/>
          <w:sz w:val="28"/>
        </w:rPr>
        <w:t>
      22. Қазақстан Республикасының Ұлттық Банкі Басқармасының "Қазақстан Республикасының Ұлттық Банкі Басқармасының "Қазақстан Республикасының екінші деңгейдегі банктеріндегі бухгалтерлік есептің есепшот жоспарын бекіту туралы" 2000 жылғы 15 қарашадағы N 419 қаулысымен бекітілген Қазақстан Республикасының екінші деңгейдегі банктеріндегі бухгалтерлік есептің есепшот жоспарына толықтыруларды бекіту туралы" 2001 жылғы 9 сәуірдегі N 90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1467 тіркелген, Қазақстан Республикасы Ұлттық Банкінің "Қазақстан Ұлттық Банкінің Хабаршысы" ресми басылымында 2001 жылғы 23 сәуір - 6 мамырда жарияланған).</w:t>
      </w:r>
      <w:r>
        <w:br/>
      </w:r>
      <w:r>
        <w:rPr>
          <w:rFonts w:ascii="Times New Roman"/>
          <w:b w:val="false"/>
          <w:i w:val="false"/>
          <w:color w:val="000000"/>
          <w:sz w:val="28"/>
        </w:rPr>
        <w:t>
</w:t>
      </w:r>
      <w:r>
        <w:rPr>
          <w:rFonts w:ascii="Times New Roman"/>
          <w:b w:val="false"/>
          <w:i w:val="false"/>
          <w:color w:val="000000"/>
          <w:sz w:val="28"/>
        </w:rPr>
        <w:t>
      23. Қазақстан Республикасының Ұлттық Банкі Басқармасының "Қазақстан Республикасының Ұлттық Банкі Басқармасының "Екінші деңгейдегі банктердің Бас бухгалтерлік кітабын жасауға арналған бухгалтерлік есептің толық есепшот жоспарын бекіту туралы" 2000 жылғы 24 тамыздағы N 325 қаулысымен бекітілген Екінші деңгейдегі банктердің Бас бухгалтерлік кітабын жасауға арналған бухгалтерлік есептің толық есепшот жоспарына толықтыруларды бекіту туралы" 2001 жылғы 9 сәуірдегі N 91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1468 тіркелген, Қазақстан Республикасы Ұлттық Банкінің "Қазақстан Ұлттық Банкінің Хабаршысы" ресми басылымында 2001 жылғы 9 - 22 сәуірде жарияланған).</w:t>
      </w:r>
      <w:r>
        <w:br/>
      </w:r>
      <w:r>
        <w:rPr>
          <w:rFonts w:ascii="Times New Roman"/>
          <w:b w:val="false"/>
          <w:i w:val="false"/>
          <w:color w:val="000000"/>
          <w:sz w:val="28"/>
        </w:rPr>
        <w:t>
</w:t>
      </w:r>
      <w:r>
        <w:rPr>
          <w:rFonts w:ascii="Times New Roman"/>
          <w:b w:val="false"/>
          <w:i w:val="false"/>
          <w:color w:val="000000"/>
          <w:sz w:val="28"/>
        </w:rPr>
        <w:t>
      24. Қазақстан Республикасының Ұлттық Банкі Басқармасының "Қазақстан Республикасының Ұлттық Банкі Басқармасының "Қазақстан Республикасының банктерінде статистикалық есеп беруді ұйымдастыру ережесін бекіту туралы және есеп берудің жаңа үлгілеріне көшу мерзімі туралы" 1999 жылғы 15 қарашадағы N 347 қаулысымен бекітілген Қазақстан Республикасының банктерінде статистикалық есеп беруді ұйымдастыру ережесіне өзгерістерді бекіту туралы" 2001 жылғы 14 қыркүйектегі N 354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1677 тіркелген, Қазақстан Республикасы Ұлттық Банкінің "Қазақстан Ұлттық Банкінің Хабаршысы" ресми басылымында 2001 жылғы 19 қараша - 2 желтоқсанда жарияланған).</w:t>
      </w:r>
      <w:r>
        <w:br/>
      </w:r>
      <w:r>
        <w:rPr>
          <w:rFonts w:ascii="Times New Roman"/>
          <w:b w:val="false"/>
          <w:i w:val="false"/>
          <w:color w:val="000000"/>
          <w:sz w:val="28"/>
        </w:rPr>
        <w:t>
</w:t>
      </w:r>
      <w:r>
        <w:rPr>
          <w:rFonts w:ascii="Times New Roman"/>
          <w:b w:val="false"/>
          <w:i w:val="false"/>
          <w:color w:val="000000"/>
          <w:sz w:val="28"/>
        </w:rPr>
        <w:t>
      25. Қазақстан Республикасының Ұлттық Банкі Басқармасының "Қазақстан Республикасының Ұлттық Банкі Басқармасының "Пруденциалдық нормативтер туралы ереже жөнінде" 1997 жылғы 23 мамырдағы N 219 қаулысына өзгерістер мен толықтырулар енгізу туралы" 2001 жылғы 23 қарашадағы N 460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1768 тіркелген, Қазақстан Республикасы Ұлттық Банкінің "Қазақстан Ұлттық Банкінің Хабаршысы" ресми басылымында 2002 жылғы 25 ақпан - 10 наурызда жарияланған).</w:t>
      </w:r>
      <w:r>
        <w:br/>
      </w:r>
      <w:r>
        <w:rPr>
          <w:rFonts w:ascii="Times New Roman"/>
          <w:b w:val="false"/>
          <w:i w:val="false"/>
          <w:color w:val="000000"/>
          <w:sz w:val="28"/>
        </w:rPr>
        <w:t>
</w:t>
      </w:r>
      <w:r>
        <w:rPr>
          <w:rFonts w:ascii="Times New Roman"/>
          <w:b w:val="false"/>
          <w:i w:val="false"/>
          <w:color w:val="000000"/>
          <w:sz w:val="28"/>
        </w:rPr>
        <w:t>
      26. Қазақстан Республикасының Ұлттық Банкі Басқармасының "Сақтандыру (қайта сақтандыру) ұйымдарының және сақтандыру брокерлерінің қаржылық есебінің тізбесі, нысандары мен ұсыну мерзімдері туралы нұсқаулықты бекіту жөнінде" 2003 жылғы 25 шілдедегі  N241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2467 тіркелген).</w:t>
      </w:r>
      <w:r>
        <w:br/>
      </w:r>
      <w:r>
        <w:rPr>
          <w:rFonts w:ascii="Times New Roman"/>
          <w:b w:val="false"/>
          <w:i w:val="false"/>
          <w:color w:val="000000"/>
          <w:sz w:val="28"/>
        </w:rPr>
        <w:t>
</w:t>
      </w:r>
      <w:r>
        <w:rPr>
          <w:rFonts w:ascii="Times New Roman"/>
          <w:b w:val="false"/>
          <w:i w:val="false"/>
          <w:color w:val="000000"/>
          <w:sz w:val="28"/>
        </w:rPr>
        <w:t>
      27. Қазақстан Республикасының Ұлттық Банкі Басқармасының "Сақтандыру (қайта сақтандыру) ұйымдарының және сақтандыру брокерлерінің жылдық қаржылық есебін ұсыну тәртібі, нысандары мен мерзімдері туралы" 2003 жылғы 6 желтоқсандағы N 442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2639 тіркелген, 2004 жылғы 14 қаңтарда "Егемен Қазақстан" газетінің N 8 (23646) жарияланған).</w:t>
      </w:r>
      <w:r>
        <w:br/>
      </w:r>
      <w:r>
        <w:rPr>
          <w:rFonts w:ascii="Times New Roman"/>
          <w:b w:val="false"/>
          <w:i w:val="false"/>
          <w:color w:val="000000"/>
          <w:sz w:val="28"/>
        </w:rPr>
        <w:t>
</w:t>
      </w:r>
      <w:r>
        <w:rPr>
          <w:rFonts w:ascii="Times New Roman"/>
          <w:b w:val="false"/>
          <w:i w:val="false"/>
          <w:color w:val="000000"/>
          <w:sz w:val="28"/>
        </w:rPr>
        <w:t>
      28. Қазақстан Республикасының Ұлттық Банкі Басқармасының "Қазақстан Республикасының Ұлттық Банкі Басқармасының "Сақтандыру (қайта сақтандыру) ұйымдарының және сақтандыру брокерлерінің қаржылық есебінің тізбесі, нысандары мен ұсыну мерзімдері туралы нұсқаулықты бекіту жөнінде" 2003 жылғы 25 шілдедегі N 241 қаулысына өзгерістер енгізу туралы" 2004 жылғы 22 қарашадағы N 160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3307 тіркелген, 2005 жылғы 12 қаңтарда "Егемен Қазақстан" газетінің N 6 (23964) жарияланған).</w:t>
      </w:r>
      <w:r>
        <w:br/>
      </w:r>
      <w:r>
        <w:rPr>
          <w:rFonts w:ascii="Times New Roman"/>
          <w:b w:val="false"/>
          <w:i w:val="false"/>
          <w:color w:val="000000"/>
          <w:sz w:val="28"/>
        </w:rPr>
        <w:t>
</w:t>
      </w:r>
      <w:r>
        <w:rPr>
          <w:rFonts w:ascii="Times New Roman"/>
          <w:b w:val="false"/>
          <w:i w:val="false"/>
          <w:color w:val="000000"/>
          <w:sz w:val="28"/>
        </w:rPr>
        <w:t>
      29. Қазақстан Республикасының Ұлттық Банкі Басқармасының "Қазақстан Республикасының Ұлттық Банкі Басқармасының "Сақтандыру (қайта сақтандыру) ұйымдарының жылдық қаржылық есебін ұсыну және жариялау тәртібі, нысандары мен мерзімдері туралы" 2003 жылғы 6 желтоқсандағы N 442 қаулысына толықтырулар енгізу туралы" 2004 жылғы 22 қарашадағы N 161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3290 тіркелген, 2005 жылғы 7 қаңтарда "Егемен Қазақстан" газетінің N 3 (23961) жарияланған).</w:t>
      </w:r>
      <w:r>
        <w:br/>
      </w:r>
      <w:r>
        <w:rPr>
          <w:rFonts w:ascii="Times New Roman"/>
          <w:b w:val="false"/>
          <w:i w:val="false"/>
          <w:color w:val="000000"/>
          <w:sz w:val="28"/>
        </w:rPr>
        <w:t>
</w:t>
      </w:r>
      <w:r>
        <w:rPr>
          <w:rFonts w:ascii="Times New Roman"/>
          <w:b w:val="false"/>
          <w:i w:val="false"/>
          <w:color w:val="000000"/>
          <w:sz w:val="28"/>
        </w:rPr>
        <w:t>
      30. Қазақстан Республикасының Ұлттық Банкі Басқармасының "Жинақтаушы зейнетақы қорларының ай сайын қаржылық есеп беру тізбесі, нысандары және ұсыну мерзімдері туралы нұсқаулықты бекіту туралы" 2004 жылғы 15 желтоқсандағы N 175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3384 тіркелген).</w:t>
      </w:r>
      <w:r>
        <w:br/>
      </w:r>
      <w:r>
        <w:rPr>
          <w:rFonts w:ascii="Times New Roman"/>
          <w:b w:val="false"/>
          <w:i w:val="false"/>
          <w:color w:val="000000"/>
          <w:sz w:val="28"/>
        </w:rPr>
        <w:t>
</w:t>
      </w:r>
      <w:r>
        <w:rPr>
          <w:rFonts w:ascii="Times New Roman"/>
          <w:b w:val="false"/>
          <w:i w:val="false"/>
          <w:color w:val="000000"/>
          <w:sz w:val="28"/>
        </w:rPr>
        <w:t>
      31. Қазақстан Республикасының Ұлттық Банкі Басқармасының "Қазақстан Республикасының Ұлттық Банкі Басқармасының "Сақтандыру (қайта сақтандыру) ұйымдарының және сақтандыру брокерлерінің жылдық қаржылық есебін ұсыну және жариялау тәртібі, нысандары мен мерзімдері туралы" 2003 жылғы 6 желтоқсандағы N 442 қаулысына өзгерістер енгізу туралы" 2005 жылғы 28 маусымдағы N 68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3746 тіркелген).</w:t>
      </w:r>
      <w:r>
        <w:br/>
      </w:r>
      <w:r>
        <w:rPr>
          <w:rFonts w:ascii="Times New Roman"/>
          <w:b w:val="false"/>
          <w:i w:val="false"/>
          <w:color w:val="000000"/>
          <w:sz w:val="28"/>
        </w:rPr>
        <w:t>
</w:t>
      </w:r>
      <w:r>
        <w:rPr>
          <w:rFonts w:ascii="Times New Roman"/>
          <w:b w:val="false"/>
          <w:i w:val="false"/>
          <w:color w:val="000000"/>
          <w:sz w:val="28"/>
        </w:rPr>
        <w:t>
      32. Қазақстан Республикасының Ұлттық Банкі Басқармасының "Қазақстан Республикасының Ұлттық Банкі Басқармасының "Жинақтаушы зейнетақы қорларының жылдық қаржылық есеп беру тәртібі, нысандары және ұсыну мерзімдері туралы" 2004 жылғы 15 желтоқсандағы N 174 қаулысына және "Жинақтаушы зейнетақы қорларының ай сайын қаржылық есеп беру тізбесі, нысандары және ұсыну мерзімдері туралы нұсқаулықты бекіту туралы" 2004 жылғы 15 желтоқсандағы N 175 қаулысына толықтырулар мен өзгерістер енгізу туралы" 2006 жылғы 18 ақпандағы N 9 қаулысының (Нормативтік құқықтық актілерді мемлекеттік тіркеу тізілімінде N 4128 тіркелген)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33. Қазақстан Республикасының Ұлттық Банкі Басқармасының "Қазақстан Республикасының Ұлттық Банкі Басқармасының кейбір қаулыларына өзара сақтандыру мәселелері бойынша өзгерістер мен толықтырулар енгізу туралы" 2006 жылғы 9 қазандағы N 103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4450 тіркелген, 2006 жылғы 17 қарашада "Заң газеті" газетінің N 201 (1007) жарияланған).</w:t>
      </w:r>
      <w:r>
        <w:br/>
      </w:r>
      <w:r>
        <w:rPr>
          <w:rFonts w:ascii="Times New Roman"/>
          <w:b w:val="false"/>
          <w:i w:val="false"/>
          <w:color w:val="000000"/>
          <w:sz w:val="28"/>
        </w:rPr>
        <w:t>
</w:t>
      </w:r>
      <w:r>
        <w:rPr>
          <w:rFonts w:ascii="Times New Roman"/>
          <w:b w:val="false"/>
          <w:i w:val="false"/>
          <w:color w:val="000000"/>
          <w:sz w:val="28"/>
        </w:rPr>
        <w:t>
      34. Қазақстан Республикасының Ұлттық Банкі Басқармасының "Арнайы қаржы компанияларының және исламдық арнайы қаржы компаниясының жылдық қаржылық есебінің тізбесі және нысандары туралы" 2006 жылғы 27 қазандағы N 110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4482 тіркелген).</w:t>
      </w:r>
      <w:r>
        <w:br/>
      </w:r>
      <w:r>
        <w:rPr>
          <w:rFonts w:ascii="Times New Roman"/>
          <w:b w:val="false"/>
          <w:i w:val="false"/>
          <w:color w:val="000000"/>
          <w:sz w:val="28"/>
        </w:rPr>
        <w:t>
</w:t>
      </w:r>
      <w:r>
        <w:rPr>
          <w:rFonts w:ascii="Times New Roman"/>
          <w:b w:val="false"/>
          <w:i w:val="false"/>
          <w:color w:val="000000"/>
          <w:sz w:val="28"/>
        </w:rPr>
        <w:t>
      35. Қазақстан Республикасының Ұлттық Банкі Басқармасының "Қазақстан Республикасының Ұлттық Банкі Басқармасының "Қазақстан Республикасы Ұлттық Банкінің Ақша-кредит саясаты жөніндегі кеңесі туралы ережені бекіту туралы" 2005 жылғы 9 шілдедегі N 86 қаулысына өзгеріс енгізу туралы" 2006 жылғы 26 желтоқсандағы N 134 қаулысы.</w:t>
      </w:r>
      <w:r>
        <w:br/>
      </w:r>
      <w:r>
        <w:rPr>
          <w:rFonts w:ascii="Times New Roman"/>
          <w:b w:val="false"/>
          <w:i w:val="false"/>
          <w:color w:val="000000"/>
          <w:sz w:val="28"/>
        </w:rPr>
        <w:t>
</w:t>
      </w:r>
      <w:r>
        <w:rPr>
          <w:rFonts w:ascii="Times New Roman"/>
          <w:b w:val="false"/>
          <w:i w:val="false"/>
          <w:color w:val="000000"/>
          <w:sz w:val="28"/>
        </w:rPr>
        <w:t>
      36. Қазақстан Республикасының Ұлттық Банкі Басқармасының "Қазақстан Республикасының Ұлттық Банкі Басқармасының кейбір қаулыларына қаржы ұйымдарының қаржылық есептілікті электрондық тасымалдауыштарда ұсыну мәселелері бойынша өзгерістер мен толықтырулар енгізу туралы" 2007 жылғы 19 наурыздағы N 27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4640 тіркелген, 2007 жылы Қазақстан Республикасының Орталық атқарушы және өзге де орталық мемлекеттік органдары актілерінің жинағында (наурыз-сәуір) жарияланған).</w:t>
      </w:r>
      <w:r>
        <w:br/>
      </w:r>
      <w:r>
        <w:rPr>
          <w:rFonts w:ascii="Times New Roman"/>
          <w:b w:val="false"/>
          <w:i w:val="false"/>
          <w:color w:val="000000"/>
          <w:sz w:val="28"/>
        </w:rPr>
        <w:t>
</w:t>
      </w:r>
      <w:r>
        <w:rPr>
          <w:rFonts w:ascii="Times New Roman"/>
          <w:b w:val="false"/>
          <w:i w:val="false"/>
          <w:color w:val="000000"/>
          <w:sz w:val="28"/>
        </w:rPr>
        <w:t>
      37. Қазақстан Республикасының Ұлттық Банкі Басқармасының "Қазақстан Республикасының Ұлттық Банкі Басқармасының кейбір қаулыларына қаржылық есептілік нысандары бойынша өзгерістер мен толықтырулар енгізу туралы" 2007 жылғы 30 сәуірдегі N 44 қаулысы (Нормативтік құқықтық актілерді мемлекеттік тіркеу тізілімінде N 4702 тіркелген) қосымшасының </w:t>
      </w:r>
      <w:r>
        <w:rPr>
          <w:rFonts w:ascii="Times New Roman"/>
          <w:b w:val="false"/>
          <w:i w:val="false"/>
          <w:color w:val="000000"/>
          <w:sz w:val="28"/>
        </w:rPr>
        <w:t>8-тармағы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38. Қазақстан Республикасының Ұлттық Банкі Басқармасының "Қазақстан Республикасының Ұлттық Банкі Басқармасының кейбір қаулыларына ипотекалық ұйымдардың, арнайы қаржы компанияларының және банк операцияларының жекелеген түрлерін жүзеге асыратын ұйымдардың қаржылық есептілік нысандары бойынша өзгерістер мен толықтырулар енгізу туралы" 2007 жылғы 20 шілдедегі N 84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4905 тіркелген).</w:t>
      </w:r>
      <w:r>
        <w:br/>
      </w:r>
      <w:r>
        <w:rPr>
          <w:rFonts w:ascii="Times New Roman"/>
          <w:b w:val="false"/>
          <w:i w:val="false"/>
          <w:color w:val="000000"/>
          <w:sz w:val="28"/>
        </w:rPr>
        <w:t>
</w:t>
      </w:r>
      <w:r>
        <w:rPr>
          <w:rFonts w:ascii="Times New Roman"/>
          <w:b w:val="false"/>
          <w:i w:val="false"/>
          <w:color w:val="000000"/>
          <w:sz w:val="28"/>
        </w:rPr>
        <w:t>
      39. Қазақстан Республикасының Ұлттық Банкі Басқармасының "Қазақстан Республикасының Ұлттық Банкі Басқармасының кейбір қаулыларына сақтандыру (қайта сақтандыру) ұйымдарының және сақтандыру брокерлерінің қаржылық есептілік нысандары бойынша өзгерістер мен толықтырулар енгізу туралы" 2007 жылғы 20 шілдедегі N 86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4906 тіркелген).</w:t>
      </w:r>
      <w:r>
        <w:br/>
      </w:r>
      <w:r>
        <w:rPr>
          <w:rFonts w:ascii="Times New Roman"/>
          <w:b w:val="false"/>
          <w:i w:val="false"/>
          <w:color w:val="000000"/>
          <w:sz w:val="28"/>
        </w:rPr>
        <w:t>
</w:t>
      </w:r>
      <w:r>
        <w:rPr>
          <w:rFonts w:ascii="Times New Roman"/>
          <w:b w:val="false"/>
          <w:i w:val="false"/>
          <w:color w:val="000000"/>
          <w:sz w:val="28"/>
        </w:rPr>
        <w:t>
      40. Қазақстан Республикасының Ұлттық Банкі Басқармасының "Қазақстан Республикасының Ұлттық Банкі Басқармасының кейбір қаулыларына сақтандыру (қайта сақтандыру) ұйымдарының және сақтандыру брокерлерінің қаржылық есептілігі бойынша толықтырулар мен өзгерістер енгізу туралы" 2008 жылғы 21 шілдедегі N 61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5298 тіркелген, 2008 жылғы 15 қазанда Қазақстан Республикасының Орталық атқарушы және өзге де орталық мемлекеттік органдарының актілері жинағының N 10 жарияланған).</w:t>
      </w:r>
      <w:r>
        <w:br/>
      </w:r>
      <w:r>
        <w:rPr>
          <w:rFonts w:ascii="Times New Roman"/>
          <w:b w:val="false"/>
          <w:i w:val="false"/>
          <w:color w:val="000000"/>
          <w:sz w:val="28"/>
        </w:rPr>
        <w:t>
</w:t>
      </w:r>
      <w:r>
        <w:rPr>
          <w:rFonts w:ascii="Times New Roman"/>
          <w:b w:val="false"/>
          <w:i w:val="false"/>
          <w:color w:val="000000"/>
          <w:sz w:val="28"/>
        </w:rPr>
        <w:t>
      41. Қазақстан Республикасының Ұлттық Банкі Басқармасының "Қазақстан Республикасының Ұлттық Банкі Басқармасының кейбір қаулыларына исламдық арнайы қаржы компанияларының бухгалтерлік есебі және қаржылық есептілікті жасауы мәселелері жөнінде толықтырулар мен өзгерістер енгізу туралы" 2009 жылғы 20 наурыздағы.N 24 қаулысының (Нормативтік құқықтық актілерді мемлекеттік тіркеу тізілімінде N 5637 тіркелген) </w:t>
      </w:r>
      <w:r>
        <w:rPr>
          <w:rFonts w:ascii="Times New Roman"/>
          <w:b w:val="false"/>
          <w:i w:val="false"/>
          <w:color w:val="000000"/>
          <w:sz w:val="28"/>
        </w:rPr>
        <w:t>1 -тармағы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42. Қазақстан Республикасының Ұлттық Банкі Басқармасының "Қазақстан Республикасының Ұлттық Банкі Басқармасының "Жинақтаушы зейнетақы қорларының жылдық қаржылық есеп беру тәртібі, нысандары және ұсыну мерзімдері туралы" 2004 жылғы 15 желтоқсандағы N 174 және "Жинақтаушы зейнетақы қорларының ай сайын қаржылық есеп беру тізбесі, нысандары және ұсыну мерзімдері туралы нұсқаулықты бекіту туралы" 2004 жылғы 15 желтоқсандағы N 175 қаулыларына өзгерістер мен толықтырулар енгізу туралы" 2009 жылғы 9 шілдедегі N 61 қаулысының (Нормативтік құқықтық актілерді мемлекеттік тіркеу тізілімінде N 5745 тіркелген)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43. Қазақстан Республикасының Ұлттық Банкі Басқармасының "Қазақстан Республикасы қаржы ұйымдарының қаржылық есептілікті жариялау тәртібі мен мерзімдері және Қазақстан Республикасының Ұлттық Банкі Басқармасының кейбір қаулыларына өзгерістер енгізу туралы" 2009 жылғы 24 тамыздағы N 84 қаулысының (Нормативтік құқықтық актілерді мемлекеттік тіркеу тізілімінде N 5801 тіркелген) </w:t>
      </w:r>
      <w:r>
        <w:rPr>
          <w:rFonts w:ascii="Times New Roman"/>
          <w:b w:val="false"/>
          <w:i w:val="false"/>
          <w:color w:val="000000"/>
          <w:sz w:val="28"/>
        </w:rPr>
        <w:t>8-тармағы</w:t>
      </w:r>
      <w:r>
        <w:rPr>
          <w:rFonts w:ascii="Times New Roman"/>
          <w:b w:val="false"/>
          <w:i w:val="false"/>
          <w:color w:val="000000"/>
          <w:sz w:val="28"/>
        </w:rPr>
        <w:t>.</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