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af14" w14:textId="46ca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Үзінді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2011 жылғы 24 мамырдағы № 193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м.а. 2011 жылғы 24 мамырдағы № 193 бұйрығынан үзінді.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сот-сараптама қызметі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"Әділет органдары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Әділет министрлігінің Сот сараптамасы орталығында сот сараптамаларын жүргізуді ұйымдастыру жөніндегі Нұсқаулық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Әділет министрлігінің Сот сараптама орталығында өндірістік соттық сараптама және мамандандырылған зерттеулер жүргізу жөнінде Нұсқаулықты бекіту туралы" Қазақстан Республикасы Әділет министрінің 2002 жылғы 24 қазандағы № 158 бұйрығының (Қазақстан Республикасы Әділет министрлігінде 2002 жылғы 31 қазанда тіркелді. Тіркеу № 2029)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м.а.                            Д. Құсдәулетов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