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8214" w14:textId="c4a8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міндетін атқарушының 2011 жылғы 6 тамыздағы № 496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43-1-бабының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қосымшасына сәйкес (бұдан әрі - қосымша)</w:t>
      </w:r>
      <w:r>
        <w:br/>
      </w:r>
      <w:r>
        <w:rPr>
          <w:rFonts w:ascii="Times New Roman"/>
          <w:b w:val="false"/>
          <w:i w:val="false"/>
          <w:color w:val="000000"/>
          <w:sz w:val="28"/>
        </w:rPr>
        <w:t>
Қазақстан Республикасы Көлік және коммуникация министрлігі</w:t>
      </w:r>
      <w:r>
        <w:br/>
      </w:r>
      <w:r>
        <w:rPr>
          <w:rFonts w:ascii="Times New Roman"/>
          <w:b w:val="false"/>
          <w:i w:val="false"/>
          <w:color w:val="000000"/>
          <w:sz w:val="28"/>
        </w:rPr>
        <w:t>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Заң департаменті (А. Искакбеков) осы бұйрықтың көшірмесін белгіленген тәртіппен Қазақстан Республикасы Әділет министрлігіне бір апталық мерзімде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міндетін атқарушы                      А. Бектұров</w:t>
      </w:r>
      <w:r>
        <w:rPr>
          <w:rFonts w:ascii="Times New Roman"/>
          <w:b w:val="false"/>
          <w:i w:val="false"/>
          <w:color w:val="000000"/>
          <w:sz w:val="28"/>
        </w:rPr>
        <w:t> </w:t>
      </w:r>
    </w:p>
    <w:bookmarkStart w:name="z5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2011 жылғы 6 тамыздағы      </w:t>
      </w:r>
      <w:r>
        <w:br/>
      </w:r>
      <w:r>
        <w:rPr>
          <w:rFonts w:ascii="Times New Roman"/>
          <w:b w:val="false"/>
          <w:i w:val="false"/>
          <w:color w:val="000000"/>
          <w:sz w:val="28"/>
        </w:rPr>
        <w:t>
№ 496 бұйрығының қосымшасы   </w:t>
      </w:r>
    </w:p>
    <w:bookmarkEnd w:id="1"/>
    <w:bookmarkStart w:name="z5" w:id="2"/>
    <w:p>
      <w:pPr>
        <w:spacing w:after="0"/>
        <w:ind w:left="0"/>
        <w:jc w:val="left"/>
      </w:pPr>
      <w:r>
        <w:rPr>
          <w:rFonts w:ascii="Times New Roman"/>
          <w:b/>
          <w:i w:val="false"/>
          <w:color w:val="000000"/>
        </w:rPr>
        <w:t xml:space="preserve"> 
Күші жойылды деп танылған Қазақстан Республикасы Көлік және коммуникация министрлігі бұйрықтарының тізбесі</w:t>
      </w:r>
    </w:p>
    <w:bookmarkEnd w:id="2"/>
    <w:bookmarkStart w:name="z6" w:id="3"/>
    <w:p>
      <w:pPr>
        <w:spacing w:after="0"/>
        <w:ind w:left="0"/>
        <w:jc w:val="both"/>
      </w:pPr>
      <w:r>
        <w:rPr>
          <w:rFonts w:ascii="Times New Roman"/>
          <w:b w:val="false"/>
          <w:i w:val="false"/>
          <w:color w:val="000000"/>
          <w:sz w:val="28"/>
        </w:rPr>
        <w:t>
      1) «Қазақстан Республикасы су қоймаларында шағын өлшемді кемелердің жүзу қауіпсіздігін белгілейтін құжаттарды бекіту туралы» Қазақстан Республикасы Көлік және коммуникациялар министрінің міндетін атқарушының 1998 жылғы 10 тамыздағы № 172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618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органдарының ресми электрондық мекен-жайларын меншіктеу және ресми электрондық мекен-жайлары анықтамалығын жүргізу ережесін бекіту туралы» Қазақстан Республикасының Көлік және коммуникациялар министрінің 2003 жылғы 24 сәуірдегі № 147-1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2305 болып тіркелген);</w:t>
      </w:r>
      <w:r>
        <w:br/>
      </w:r>
      <w:r>
        <w:rPr>
          <w:rFonts w:ascii="Times New Roman"/>
          <w:b w:val="false"/>
          <w:i w:val="false"/>
          <w:color w:val="000000"/>
          <w:sz w:val="28"/>
        </w:rPr>
        <w:t>
</w:t>
      </w:r>
      <w:r>
        <w:rPr>
          <w:rFonts w:ascii="Times New Roman"/>
          <w:b w:val="false"/>
          <w:i w:val="false"/>
          <w:color w:val="000000"/>
          <w:sz w:val="28"/>
        </w:rPr>
        <w:t>
      3) «Кеме құжаттарының тізбесін және Кеме құжаттарын жүргізу ережесін бекіту туралы» Қазақстан Республикасының Көлік және коммуникациялар министрінің 2003 жылғы 28 сәуірдегі № 152-1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2317 болып тіркелген);</w:t>
      </w:r>
      <w:r>
        <w:br/>
      </w:r>
      <w:r>
        <w:rPr>
          <w:rFonts w:ascii="Times New Roman"/>
          <w:b w:val="false"/>
          <w:i w:val="false"/>
          <w:color w:val="000000"/>
          <w:sz w:val="28"/>
        </w:rPr>
        <w:t>
</w:t>
      </w:r>
      <w:r>
        <w:rPr>
          <w:rFonts w:ascii="Times New Roman"/>
          <w:b w:val="false"/>
          <w:i w:val="false"/>
          <w:color w:val="000000"/>
          <w:sz w:val="28"/>
        </w:rPr>
        <w:t>
      4) «Кемелердің авариялық жағдайларын тергеу ережесін бекіту туралы» Қазақстан Республикасының Көлік және коммуникациялар министрінің 2003 жылғы 18 шілдедегі № 228-1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2459 болып тіркелген);</w:t>
      </w:r>
      <w:r>
        <w:br/>
      </w:r>
      <w:r>
        <w:rPr>
          <w:rFonts w:ascii="Times New Roman"/>
          <w:b w:val="false"/>
          <w:i w:val="false"/>
          <w:color w:val="000000"/>
          <w:sz w:val="28"/>
        </w:rPr>
        <w:t>
</w:t>
      </w:r>
      <w:r>
        <w:rPr>
          <w:rFonts w:ascii="Times New Roman"/>
          <w:b w:val="false"/>
          <w:i w:val="false"/>
          <w:color w:val="000000"/>
          <w:sz w:val="28"/>
        </w:rPr>
        <w:t>
      5) «Жүргізушілердің еңбегі мен демалысын ұйымдастыру ережесін, автокөлік құралдарын еңбек және демалыс режимін тіркеудің бақылау құрылғыларымен (тахографтармен) жарақтандыру бойынша талаптарды бекіту туралы» Көлік және коммуникациялар министрінің 2004 жылғы 19 қаңтардағы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2708 болып тіркелген);</w:t>
      </w:r>
      <w:r>
        <w:br/>
      </w:r>
      <w:r>
        <w:rPr>
          <w:rFonts w:ascii="Times New Roman"/>
          <w:b w:val="false"/>
          <w:i w:val="false"/>
          <w:color w:val="000000"/>
          <w:sz w:val="28"/>
        </w:rPr>
        <w:t>
</w:t>
      </w:r>
      <w:r>
        <w:rPr>
          <w:rFonts w:ascii="Times New Roman"/>
          <w:b w:val="false"/>
          <w:i w:val="false"/>
          <w:color w:val="000000"/>
          <w:sz w:val="28"/>
        </w:rPr>
        <w:t>
      6) «Жолаушыларды және багажды автомобиль көлігімен тасымалдау ережесін бекіту туралы» Көлік және коммуникациялар министрлігінің 2004 жылғы 10 наурыздағы № 113-1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2809 болып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Республикасының темір жол көлігімен жолаушыларды, багажды және жүк багажды тасымалдау ережесін бекіту туралы» Көлік және коммуникациялар министрінің 2004 жылғы 18 наурыздағы № 122-1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2810 болып тіркелген);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теңіз көлігімен жолаушыларды, багажды және жүктерді тасымалдау саласындағы нормативтік құқықтық актілерді бекіту туралы» Көлік және коммуникациялар министрінің 2004 жылғы 6 шілдедегі № 265-1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2975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2005 жылғы мамыр, № 14, 84-құжат);</w:t>
      </w:r>
      <w:r>
        <w:br/>
      </w:r>
      <w:r>
        <w:rPr>
          <w:rFonts w:ascii="Times New Roman"/>
          <w:b w:val="false"/>
          <w:i w:val="false"/>
          <w:color w:val="000000"/>
          <w:sz w:val="28"/>
        </w:rPr>
        <w:t>
</w:t>
      </w:r>
      <w:r>
        <w:rPr>
          <w:rFonts w:ascii="Times New Roman"/>
          <w:b w:val="false"/>
          <w:i w:val="false"/>
          <w:color w:val="000000"/>
          <w:sz w:val="28"/>
        </w:rPr>
        <w:t>
      9) «Авиациялық іздестіру-құтқару жұмыстарын жүргізу ережесі туралы» Көлік және коммуникациялар министрлігі Азаматтық авиация комитеті Төрағасының 2004 жылғы 26 қазандағы № 203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3176 болып тіркелген);</w:t>
      </w:r>
      <w:r>
        <w:br/>
      </w:r>
      <w:r>
        <w:rPr>
          <w:rFonts w:ascii="Times New Roman"/>
          <w:b w:val="false"/>
          <w:i w:val="false"/>
          <w:color w:val="000000"/>
          <w:sz w:val="28"/>
        </w:rPr>
        <w:t>
</w:t>
      </w:r>
      <w:r>
        <w:rPr>
          <w:rFonts w:ascii="Times New Roman"/>
          <w:b w:val="false"/>
          <w:i w:val="false"/>
          <w:color w:val="000000"/>
          <w:sz w:val="28"/>
        </w:rPr>
        <w:t>
      10) «Кеме капитанына қойылатын біліктілік талаптарын бекіту туралы» Қазақстан Республикасы Көлік және коммуникациялар министрінің міндетін атқарушының 2004 жылғы 19 қарашадағы № 416-1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3271 болып тіркелген);</w:t>
      </w:r>
      <w:r>
        <w:br/>
      </w:r>
      <w:r>
        <w:rPr>
          <w:rFonts w:ascii="Times New Roman"/>
          <w:b w:val="false"/>
          <w:i w:val="false"/>
          <w:color w:val="000000"/>
          <w:sz w:val="28"/>
        </w:rPr>
        <w:t>
</w:t>
      </w:r>
      <w:r>
        <w:rPr>
          <w:rFonts w:ascii="Times New Roman"/>
          <w:b w:val="false"/>
          <w:i w:val="false"/>
          <w:color w:val="000000"/>
          <w:sz w:val="28"/>
        </w:rPr>
        <w:t>
      11) «Темір жол көлігімен жүк тасымалдау ережесін бекіту туралы» Көлік және коммуникациялар министрінің 2004 жылғы 23 қарашадағы № 429-1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3294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2005 жылғы мамыр, № 14, 86-құжат - 2005 жылғы қыркүйек, № 18, 156-құжат);</w:t>
      </w:r>
      <w:r>
        <w:br/>
      </w:r>
      <w:r>
        <w:rPr>
          <w:rFonts w:ascii="Times New Roman"/>
          <w:b w:val="false"/>
          <w:i w:val="false"/>
          <w:color w:val="000000"/>
          <w:sz w:val="28"/>
        </w:rPr>
        <w:t>
</w:t>
      </w:r>
      <w:r>
        <w:rPr>
          <w:rFonts w:ascii="Times New Roman"/>
          <w:b w:val="false"/>
          <w:i w:val="false"/>
          <w:color w:val="000000"/>
          <w:sz w:val="28"/>
        </w:rPr>
        <w:t>
       12) «Шығындары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 Көлік және коммуникациялар министрінің 2004 жылғы 23 қарашадағы № 429а-І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3232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2005 жыл, № 3-8, 22-құжат);</w:t>
      </w:r>
      <w:r>
        <w:br/>
      </w:r>
      <w:r>
        <w:rPr>
          <w:rFonts w:ascii="Times New Roman"/>
          <w:b w:val="false"/>
          <w:i w:val="false"/>
          <w:color w:val="000000"/>
          <w:sz w:val="28"/>
        </w:rPr>
        <w:t>
</w:t>
      </w:r>
      <w:r>
        <w:rPr>
          <w:rFonts w:ascii="Times New Roman"/>
          <w:b w:val="false"/>
          <w:i w:val="false"/>
          <w:color w:val="000000"/>
          <w:sz w:val="28"/>
        </w:rPr>
        <w:t>
      13) «Автомобиль көлігімен жүктерді тасымалдау ережесін бекіту туралы» Қазақстан Республикасының Көлік және коммуникациялар министрінің 2004 жылғы 22 желтоқсандағы № 478-1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3442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2005 жыл, № 20, 194-құжат);</w:t>
      </w:r>
      <w:r>
        <w:br/>
      </w:r>
      <w:r>
        <w:rPr>
          <w:rFonts w:ascii="Times New Roman"/>
          <w:b w:val="false"/>
          <w:i w:val="false"/>
          <w:color w:val="000000"/>
          <w:sz w:val="28"/>
        </w:rPr>
        <w:t>
</w:t>
      </w:r>
      <w:r>
        <w:rPr>
          <w:rFonts w:ascii="Times New Roman"/>
          <w:b w:val="false"/>
          <w:i w:val="false"/>
          <w:color w:val="000000"/>
          <w:sz w:val="28"/>
        </w:rPr>
        <w:t>
       14) «Кеме капитанын аттестаттау ережесін бекіту туралы» Қазақстан Республикасы Көлік және коммуникациялар министрінің 2005 жылғы 10 қаңтардағы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3415 болып тіркелген; «Юридическая газета» газетінде 2006 жылғы 27 қаңтардағы № 13-14 (993-994) жарияланған);</w:t>
      </w:r>
      <w:r>
        <w:br/>
      </w:r>
      <w:r>
        <w:rPr>
          <w:rFonts w:ascii="Times New Roman"/>
          <w:b w:val="false"/>
          <w:i w:val="false"/>
          <w:color w:val="000000"/>
          <w:sz w:val="28"/>
        </w:rPr>
        <w:t>
</w:t>
      </w:r>
      <w:r>
        <w:rPr>
          <w:rFonts w:ascii="Times New Roman"/>
          <w:b w:val="false"/>
          <w:i w:val="false"/>
          <w:color w:val="000000"/>
          <w:sz w:val="28"/>
        </w:rPr>
        <w:t>
      15) «Кеме экипаждарының ең аз құрамы туралы талаптарды белгілеу туралы» Қазақстан Республикасы Көлік және коммуникациялар министрінің 2005 жылғы 11 қаңтардағы № 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3410 болып тіркелген);</w:t>
      </w:r>
      <w:r>
        <w:br/>
      </w:r>
      <w:r>
        <w:rPr>
          <w:rFonts w:ascii="Times New Roman"/>
          <w:b w:val="false"/>
          <w:i w:val="false"/>
          <w:color w:val="000000"/>
          <w:sz w:val="28"/>
        </w:rPr>
        <w:t>
</w:t>
      </w:r>
      <w:r>
        <w:rPr>
          <w:rFonts w:ascii="Times New Roman"/>
          <w:b w:val="false"/>
          <w:i w:val="false"/>
          <w:color w:val="000000"/>
          <w:sz w:val="28"/>
        </w:rPr>
        <w:t>
      16) «Кемелерді, салдарды және өзге де жүзу объектілерін тіркеп сүйреу ережесін бекіту туралы» Қазақстан Республикасының Көлік және коммуникациялар министрінің 2005 жылғы 25 қаңтардағы № 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3465 болып тіркелген; «Юридическая газета» газетінде 2005 жылғы 10 тамыздағы № 145 жарияланған);</w:t>
      </w:r>
      <w:r>
        <w:br/>
      </w:r>
      <w:r>
        <w:rPr>
          <w:rFonts w:ascii="Times New Roman"/>
          <w:b w:val="false"/>
          <w:i w:val="false"/>
          <w:color w:val="000000"/>
          <w:sz w:val="28"/>
        </w:rPr>
        <w:t>
</w:t>
      </w:r>
      <w:r>
        <w:rPr>
          <w:rFonts w:ascii="Times New Roman"/>
          <w:b w:val="false"/>
          <w:i w:val="false"/>
          <w:color w:val="000000"/>
          <w:sz w:val="28"/>
        </w:rPr>
        <w:t>
      17) «Кеме құжаттарын беру және жүргізу ережесін бекіту туралы» Қазақстан Республикасы Көлік және коммуникациялар министрінің 2005 жылғы 10 ақпандағы № 72-1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3479 болып тіркелген; «Юридическая газета» газетінде 2006 жылғы 1 ақпандағы № 16 (996) жарияланған);</w:t>
      </w:r>
      <w:r>
        <w:br/>
      </w:r>
      <w:r>
        <w:rPr>
          <w:rFonts w:ascii="Times New Roman"/>
          <w:b w:val="false"/>
          <w:i w:val="false"/>
          <w:color w:val="000000"/>
          <w:sz w:val="28"/>
        </w:rPr>
        <w:t>
</w:t>
      </w:r>
      <w:r>
        <w:rPr>
          <w:rFonts w:ascii="Times New Roman"/>
          <w:b w:val="false"/>
          <w:i w:val="false"/>
          <w:color w:val="000000"/>
          <w:sz w:val="28"/>
        </w:rPr>
        <w:t>
      18) «Кеме құжаттарының тізбесін, кеме құжаттарын беру және жүргізу ережесін бекіту туралы» Қазақстан Республикасы Көлік және коммуникациялар министрінің 2005 жылғы 10 ақпандағы № 73-1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3480 болып тіркелген; «Юридическая газета» газетінде 2006 жылғы 1 ақпандағы № 16 (996) жарияланған);</w:t>
      </w:r>
      <w:r>
        <w:br/>
      </w:r>
      <w:r>
        <w:rPr>
          <w:rFonts w:ascii="Times New Roman"/>
          <w:b w:val="false"/>
          <w:i w:val="false"/>
          <w:color w:val="000000"/>
          <w:sz w:val="28"/>
        </w:rPr>
        <w:t>
</w:t>
      </w:r>
      <w:r>
        <w:rPr>
          <w:rFonts w:ascii="Times New Roman"/>
          <w:b w:val="false"/>
          <w:i w:val="false"/>
          <w:color w:val="000000"/>
          <w:sz w:val="28"/>
        </w:rPr>
        <w:t>
      19) «Қазақстан Республикасында халықаралық автомобиль тасымалдары кезінде рұқсат беру жүйесін қолдану ережесін бекіту туралы» Қазақстан Республикасы Көлік және коммуникациялар министрінің 2005 жылғы 17 ақпандағы № 84-1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3507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2005 жылғы шілде, № 16, 119-құжат);</w:t>
      </w:r>
      <w:r>
        <w:br/>
      </w:r>
      <w:r>
        <w:rPr>
          <w:rFonts w:ascii="Times New Roman"/>
          <w:b w:val="false"/>
          <w:i w:val="false"/>
          <w:color w:val="000000"/>
          <w:sz w:val="28"/>
        </w:rPr>
        <w:t>
</w:t>
      </w:r>
      <w:r>
        <w:rPr>
          <w:rFonts w:ascii="Times New Roman"/>
          <w:b w:val="false"/>
          <w:i w:val="false"/>
          <w:color w:val="000000"/>
          <w:sz w:val="28"/>
        </w:rPr>
        <w:t>
      20) «Қазақстан Республикасының темір жол көлігімен жолаушыларды,багажды және жүк багажын тасымалдау ережесін бекіту туралы» Қазақстан Республикасы Көлік және коммуникациялар министрінің 2004 жылғы 18 наурыздағы № 122-1 бұйрығына өзгерістер мен толықтырулар енгізу туралы» Қазақстан Республикасы Көлік және коммуникациялар министрлігінің 2005 жылғы 29 сәуірдегі № 162-1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3664 болып тіркелген; «Юридическая газета» газетінде 2005 жылғы 15 желтоқсандағы № 235-236 жарияланған);</w:t>
      </w:r>
      <w:r>
        <w:br/>
      </w:r>
      <w:r>
        <w:rPr>
          <w:rFonts w:ascii="Times New Roman"/>
          <w:b w:val="false"/>
          <w:i w:val="false"/>
          <w:color w:val="000000"/>
          <w:sz w:val="28"/>
        </w:rPr>
        <w:t>
</w:t>
      </w:r>
      <w:r>
        <w:rPr>
          <w:rFonts w:ascii="Times New Roman"/>
          <w:b w:val="false"/>
          <w:i w:val="false"/>
          <w:color w:val="000000"/>
          <w:sz w:val="28"/>
        </w:rPr>
        <w:t>
      21) «Кемелердің портқа кіру мен порттан шығу, порт акваториясы шегінде кемелердің жүзу мен портта тұру, сондай-ақ тасымалдаушылардың технологиялық байланысты пайдалану ережесін бекіту туралы» Қазақстан Республикасы Көлік және коммуникациялар министрлігінің 2005 жылғы 22 маусымдағы № 217-1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3733 болып тіркелген; «Юридическая газета» газетінде 2005 жылғы 4 қарашадағы № 204-204 (938-939) жарияланған);</w:t>
      </w:r>
      <w:r>
        <w:br/>
      </w:r>
      <w:r>
        <w:rPr>
          <w:rFonts w:ascii="Times New Roman"/>
          <w:b w:val="false"/>
          <w:i w:val="false"/>
          <w:color w:val="000000"/>
          <w:sz w:val="28"/>
        </w:rPr>
        <w:t>
</w:t>
      </w:r>
      <w:r>
        <w:rPr>
          <w:rFonts w:ascii="Times New Roman"/>
          <w:b w:val="false"/>
          <w:i w:val="false"/>
          <w:color w:val="000000"/>
          <w:sz w:val="28"/>
        </w:rPr>
        <w:t>
      22) «Қазақстан Республикасы су қоймаларында шағын өлшемді кемелердің жүзу қауіпсіздігін белгілейтін құжаттарды бекіту туралы» Қазақстан Республикасының Көлік және коммуникациялар министрінің міндетін атқарушының 1998 жылғы 10 тамыздағы № 172 бұйрығына өзгерістер мен толықтырулар енгізу туралы» Қазақстан Республикасы Көлік және коммуникациялар министрінің міндетін атқарушының 2005 жылғы 24 маусымдағы № 220-1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3713 болып тіркелген; «Юридическая газета» газетінде 2005 жылғы 14 қыркүйектегі № 168 жарияланған);</w:t>
      </w:r>
      <w:r>
        <w:br/>
      </w:r>
      <w:r>
        <w:rPr>
          <w:rFonts w:ascii="Times New Roman"/>
          <w:b w:val="false"/>
          <w:i w:val="false"/>
          <w:color w:val="000000"/>
          <w:sz w:val="28"/>
        </w:rPr>
        <w:t>
</w:t>
      </w:r>
      <w:r>
        <w:rPr>
          <w:rFonts w:ascii="Times New Roman"/>
          <w:b w:val="false"/>
          <w:i w:val="false"/>
          <w:color w:val="000000"/>
          <w:sz w:val="28"/>
        </w:rPr>
        <w:t>
      23) «Қазақстан Республикасының ішкі су жолдары бойынша жолаушыларды, багажды және жүктерді тасымалдау, сатылатын жүктерді есепке алу мен олар үшін есеп айырысу ережесін бекіту туралы» Қазақстан Республикасы Көлік және коммуникациялар министрінің 2005 жылғы 28 маусымдағы № 224-1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3775 болып тіркелген);</w:t>
      </w:r>
      <w:r>
        <w:br/>
      </w:r>
      <w:r>
        <w:rPr>
          <w:rFonts w:ascii="Times New Roman"/>
          <w:b w:val="false"/>
          <w:i w:val="false"/>
          <w:color w:val="000000"/>
          <w:sz w:val="28"/>
        </w:rPr>
        <w:t>
</w:t>
      </w:r>
      <w:r>
        <w:rPr>
          <w:rFonts w:ascii="Times New Roman"/>
          <w:b w:val="false"/>
          <w:i w:val="false"/>
          <w:color w:val="000000"/>
          <w:sz w:val="28"/>
        </w:rPr>
        <w:t>
      24) «Кемелердің, салдардың және өзге де жүзу объектілерінің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ережесін бекіту туралы» Қазақстан Республикасының Көлік және коммуникациялар министрінің 2005 жылғы 15 маусымдағы № 208-а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3728 болып тіркелген; «Юридическая газета» газетінде 2005 жылғы 8 қыркүйектегі № 164 жарияланған);</w:t>
      </w:r>
      <w:r>
        <w:br/>
      </w:r>
      <w:r>
        <w:rPr>
          <w:rFonts w:ascii="Times New Roman"/>
          <w:b w:val="false"/>
          <w:i w:val="false"/>
          <w:color w:val="000000"/>
          <w:sz w:val="28"/>
        </w:rPr>
        <w:t>
</w:t>
      </w:r>
      <w:r>
        <w:rPr>
          <w:rFonts w:ascii="Times New Roman"/>
          <w:b w:val="false"/>
          <w:i w:val="false"/>
          <w:color w:val="000000"/>
          <w:sz w:val="28"/>
        </w:rPr>
        <w:t>
      25)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 429а-І бұйрығына толықтырулар енгізу туралы» Қазақстан Республикасы Көлік және коммуникация министрінің 2005 жылғы  9 қарашадағы № 341-1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3936 болып тіркелген; «Юридическая газета» газетінде 2005 жылғы 9 желтоқсандағы № 230-231 жарияланған);</w:t>
      </w:r>
      <w:r>
        <w:br/>
      </w:r>
      <w:r>
        <w:rPr>
          <w:rFonts w:ascii="Times New Roman"/>
          <w:b w:val="false"/>
          <w:i w:val="false"/>
          <w:color w:val="000000"/>
          <w:sz w:val="28"/>
        </w:rPr>
        <w:t>
</w:t>
      </w:r>
      <w:r>
        <w:rPr>
          <w:rFonts w:ascii="Times New Roman"/>
          <w:b w:val="false"/>
          <w:i w:val="false"/>
          <w:color w:val="000000"/>
          <w:sz w:val="28"/>
        </w:rPr>
        <w:t>
      26) «Қазақстан Республикасының теңіз порттары мен оларға кіреберістерде кемелердің жүзу және тұру ережесін бекіту туралы» Қазақстан Республикасы Көлік және коммуникация министрінің 2005 жылғы 10 қарашадағы № 346-1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3958 болып тіркелген; «Юридическая газета» газетінде 2005 жылғы 5 желтоқсандағы № 237-238 жарияланған);</w:t>
      </w:r>
      <w:r>
        <w:br/>
      </w:r>
      <w:r>
        <w:rPr>
          <w:rFonts w:ascii="Times New Roman"/>
          <w:b w:val="false"/>
          <w:i w:val="false"/>
          <w:color w:val="000000"/>
          <w:sz w:val="28"/>
        </w:rPr>
        <w:t>
</w:t>
      </w:r>
      <w:r>
        <w:rPr>
          <w:rFonts w:ascii="Times New Roman"/>
          <w:b w:val="false"/>
          <w:i w:val="false"/>
          <w:color w:val="000000"/>
          <w:sz w:val="28"/>
        </w:rPr>
        <w:t>
      27) «Жүк тасымалдау ережесін бекіту туралы» Қазақстан Республикасы Көлік және коммуникация министрінің 2004 жылғы 23 қарашадағы № 429-1 бұйрығына толықтыру енгізу туралы» Қазақстан Республикасы Көлік және коммуникация министрінің 2005 жылғы 22 желтоқсандағы № 409-1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4000 болып тіркелген; «Юридическая газета» газетінде 2006 жылғы 17 наурыздағы № 47-48 (1027-1028) жарияланған);</w:t>
      </w:r>
      <w:r>
        <w:br/>
      </w:r>
      <w:r>
        <w:rPr>
          <w:rFonts w:ascii="Times New Roman"/>
          <w:b w:val="false"/>
          <w:i w:val="false"/>
          <w:color w:val="000000"/>
          <w:sz w:val="28"/>
        </w:rPr>
        <w:t>
</w:t>
      </w:r>
      <w:r>
        <w:rPr>
          <w:rFonts w:ascii="Times New Roman"/>
          <w:b w:val="false"/>
          <w:i w:val="false"/>
          <w:color w:val="000000"/>
          <w:sz w:val="28"/>
        </w:rPr>
        <w:t>
      28) «Қазақстан Республикасының темір жол көлігімен жолаушыларды, багажды және жүк багажын тасымалдау ережесін бекіту туралы» Қазақстан Республикасы Көлік және коммуникация министрінің 2004 жылғы 18 наурыздағы № 122-1 бұйрығына өзгерістер мен толықтыру енгізу туралы» Қазақстан Республикасы Көлік және коммуникация министрінің міндетін атқарушының 2006 жылғы 21 ақпандағы № 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4125 болып тіркелген; «Юридическая газета» газетінде 2006 жылғы 7 сәуірдегі № 61-62 (1041-1042) жарияланған);</w:t>
      </w:r>
      <w:r>
        <w:br/>
      </w:r>
      <w:r>
        <w:rPr>
          <w:rFonts w:ascii="Times New Roman"/>
          <w:b w:val="false"/>
          <w:i w:val="false"/>
          <w:color w:val="000000"/>
          <w:sz w:val="28"/>
        </w:rPr>
        <w:t>
</w:t>
      </w:r>
      <w:r>
        <w:rPr>
          <w:rFonts w:ascii="Times New Roman"/>
          <w:b w:val="false"/>
          <w:i w:val="false"/>
          <w:color w:val="000000"/>
          <w:sz w:val="28"/>
        </w:rPr>
        <w:t>
      29) «Қазақстан Республикасы Көлік және коммуникация министрінің кейбір бұйрықтарына өзгерістер мен толықтырулар енгізу туралы» Қазақстан Республикасы Көлік және коммуникация министрінің 2006 жылғы 27 сәуірдегі № 103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4234 болып тіркелген; «Юридическая газета» газетінде 2006 жылғы 16 маусымдағы № 109-110 (1089-1090) жарияланған);</w:t>
      </w:r>
      <w:r>
        <w:br/>
      </w:r>
      <w:r>
        <w:rPr>
          <w:rFonts w:ascii="Times New Roman"/>
          <w:b w:val="false"/>
          <w:i w:val="false"/>
          <w:color w:val="000000"/>
          <w:sz w:val="28"/>
        </w:rPr>
        <w:t>
</w:t>
      </w:r>
      <w:r>
        <w:rPr>
          <w:rFonts w:ascii="Times New Roman"/>
          <w:b w:val="false"/>
          <w:i w:val="false"/>
          <w:color w:val="000000"/>
          <w:sz w:val="28"/>
        </w:rPr>
        <w:t>
      30) «Ішкі су жолдарында кемелермен, соның ішінде шағын өлшемді кемелермен болған көлік оқиғаларына тексеру, жіктеу және есепке алу ережесін бекіту туралы» Қазақстан Республикасы Көлік және коммуникация министрінің 2006 жылғы 23 маусымдағы № 153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4308 болып тіркелген; «Юридическая газета» газетінде 2006 жылғы 11 тамыздағы № 147 (1127) жарияланған);</w:t>
      </w:r>
      <w:r>
        <w:br/>
      </w:r>
      <w:r>
        <w:rPr>
          <w:rFonts w:ascii="Times New Roman"/>
          <w:b w:val="false"/>
          <w:i w:val="false"/>
          <w:color w:val="000000"/>
          <w:sz w:val="28"/>
        </w:rPr>
        <w:t>
</w:t>
      </w:r>
      <w:r>
        <w:rPr>
          <w:rFonts w:ascii="Times New Roman"/>
          <w:b w:val="false"/>
          <w:i w:val="false"/>
          <w:color w:val="000000"/>
          <w:sz w:val="28"/>
        </w:rPr>
        <w:t>
      31)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 429а-І бұйрығына толықтырулар енгізу туралы» Қазақстан Республикасы Көлік және коммуникация министрінің 2006 жылғы 26 шілдедегі № 188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4335 болып тіркелген; «Юридическая газета» газетінде 2006 жылғы 16 тамыздағы № 149 (1129) жарияланған);</w:t>
      </w:r>
      <w:r>
        <w:br/>
      </w:r>
      <w:r>
        <w:rPr>
          <w:rFonts w:ascii="Times New Roman"/>
          <w:b w:val="false"/>
          <w:i w:val="false"/>
          <w:color w:val="000000"/>
          <w:sz w:val="28"/>
        </w:rPr>
        <w:t>
</w:t>
      </w:r>
      <w:r>
        <w:rPr>
          <w:rFonts w:ascii="Times New Roman"/>
          <w:b w:val="false"/>
          <w:i w:val="false"/>
          <w:color w:val="000000"/>
          <w:sz w:val="28"/>
        </w:rPr>
        <w:t>
      32) Теңіз қондырғылары радиооператорының, жер үсті радиооператорының және теңіз қондырғыларына тікұшақты қондыру жөніндегі технигінің лауазымдарына біліктілік талаптарын бекіту туралы» Қазақстан Республикасы Көлік және коммуникация министрлігі Азаматтық авиация комитеті Төрағасының 2006 жылғы 4 қыркүйектегі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4381 болып тіркелген; «Юридическая газета» газетінде 2006 жылғы 22 қыркүйектегі № 170 (1150) жарияланган);</w:t>
      </w:r>
      <w:r>
        <w:br/>
      </w:r>
      <w:r>
        <w:rPr>
          <w:rFonts w:ascii="Times New Roman"/>
          <w:b w:val="false"/>
          <w:i w:val="false"/>
          <w:color w:val="000000"/>
          <w:sz w:val="28"/>
        </w:rPr>
        <w:t>
</w:t>
      </w:r>
      <w:r>
        <w:rPr>
          <w:rFonts w:ascii="Times New Roman"/>
          <w:b w:val="false"/>
          <w:i w:val="false"/>
          <w:color w:val="000000"/>
          <w:sz w:val="28"/>
        </w:rPr>
        <w:t>
      33) «Вагондар (контейнерлер) операторы қызметінің ережесін бекіту туралы» Қазақстан Республикасы Көлік және коммуникациялар министрінің 2004 жылғы 13 қыркүйектегі № 345-1 бұйрығына толықтыру енгізу туралы» Қазақстан Республикасы Көлік және коммуникация министрінің 2006 жылғы 6 қарашадағы № 284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4467 болып тіркелген);</w:t>
      </w:r>
      <w:r>
        <w:br/>
      </w:r>
      <w:r>
        <w:rPr>
          <w:rFonts w:ascii="Times New Roman"/>
          <w:b w:val="false"/>
          <w:i w:val="false"/>
          <w:color w:val="000000"/>
          <w:sz w:val="28"/>
        </w:rPr>
        <w:t>
</w:t>
      </w:r>
      <w:r>
        <w:rPr>
          <w:rFonts w:ascii="Times New Roman"/>
          <w:b w:val="false"/>
          <w:i w:val="false"/>
          <w:color w:val="000000"/>
          <w:sz w:val="28"/>
        </w:rPr>
        <w:t>
      34)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 113-1 бұйрығына толықтырулар мен өзгерістер енгізу туралы» Қазақстан Республикасы Көлік және коммуникация министрінің міндетін атқарушының 2006 жылғы 5 желтоқсандағы № 319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4524 болып тіркелген; «Юридическая газета» газеті 2007 жылғы 16 ақпандағы № 25 (1228) және Республикасының Орталық атқарушы және өзге де орталық мемлекеттік органдарының актілер жинағында, 2007 жыл жарияланған);</w:t>
      </w:r>
      <w:r>
        <w:br/>
      </w:r>
      <w:r>
        <w:rPr>
          <w:rFonts w:ascii="Times New Roman"/>
          <w:b w:val="false"/>
          <w:i w:val="false"/>
          <w:color w:val="000000"/>
          <w:sz w:val="28"/>
        </w:rPr>
        <w:t>
</w:t>
      </w:r>
      <w:r>
        <w:rPr>
          <w:rFonts w:ascii="Times New Roman"/>
          <w:b w:val="false"/>
          <w:i w:val="false"/>
          <w:color w:val="000000"/>
          <w:sz w:val="28"/>
        </w:rPr>
        <w:t>
      35) «Кеме экипажының ең аз құрамы талаптарын белгілеу туралы» Қазақстан Республикасы Көлік және коммуникация министрінің 2006 жылғы 11 желтоқсандағы № 323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4508 болып тіркелген; «Юридическая газета» газеті 2007 жылғы 2 ақпандағы № 17 (1220) және Республикасының Орталық атқарушы және өзге де орталық мемлекеттік органдарының актілер жинағында, 2006 жылғы желтоқсан - 2007 жылғы қаңтар жарияланған);</w:t>
      </w:r>
      <w:r>
        <w:br/>
      </w:r>
      <w:r>
        <w:rPr>
          <w:rFonts w:ascii="Times New Roman"/>
          <w:b w:val="false"/>
          <w:i w:val="false"/>
          <w:color w:val="000000"/>
          <w:sz w:val="28"/>
        </w:rPr>
        <w:t>
</w:t>
      </w:r>
      <w:r>
        <w:rPr>
          <w:rFonts w:ascii="Times New Roman"/>
          <w:b w:val="false"/>
          <w:i w:val="false"/>
          <w:color w:val="000000"/>
          <w:sz w:val="28"/>
        </w:rPr>
        <w:t>
      36) «Қазақстан Республикасы Көлік және коммуникация министрінің кейбір бұйрықтарына өзгерістер енгізу туралы» Қазақстан Республикасы Көлік және коммуникация министрінің 2007 жылғы 23 мамырдағы № 117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4729 болып тіркелген; «Юридическая газета» газеті 2007 жылғы 22 маусымдағы № 94 (1297) және Республикасының Орталық атқарушы және өзге де орталық мемлекеттік органдарының актілер жинағында, 2007 жылғы маусым жарияланған);</w:t>
      </w:r>
      <w:r>
        <w:br/>
      </w:r>
      <w:r>
        <w:rPr>
          <w:rFonts w:ascii="Times New Roman"/>
          <w:b w:val="false"/>
          <w:i w:val="false"/>
          <w:color w:val="000000"/>
          <w:sz w:val="28"/>
        </w:rPr>
        <w:t>
</w:t>
      </w:r>
      <w:r>
        <w:rPr>
          <w:rFonts w:ascii="Times New Roman"/>
          <w:b w:val="false"/>
          <w:i w:val="false"/>
          <w:color w:val="000000"/>
          <w:sz w:val="28"/>
        </w:rPr>
        <w:t>
      37) «Вагондар (контейнерлер) операторы қызметінің ережесін бекіту туралы» Қазақстан Республикасы Көлік және коммуникациялар министрінің 2004 жылғы 13 қыркүйектегі № 345-I бұйрығына толықтырулар мен өзгеріс енгізу туралы» Қазақстан Республикасы Көлік және коммуникация министрінің 2007 жылғы 4 маусымдағы № 127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4743 болып тіркелген; «Юридическая газета» газеті 2007 жылғы 6 шілдедегі № 102 (1305) және Республикасының Орталық атқарушы және өзге де орталық мемлекеттік органдарының актілер жинағында, 2007 жылғы маусым жарияланған);</w:t>
      </w:r>
      <w:r>
        <w:br/>
      </w:r>
      <w:r>
        <w:rPr>
          <w:rFonts w:ascii="Times New Roman"/>
          <w:b w:val="false"/>
          <w:i w:val="false"/>
          <w:color w:val="000000"/>
          <w:sz w:val="28"/>
        </w:rPr>
        <w:t>
</w:t>
      </w:r>
      <w:r>
        <w:rPr>
          <w:rFonts w:ascii="Times New Roman"/>
          <w:b w:val="false"/>
          <w:i w:val="false"/>
          <w:color w:val="000000"/>
          <w:sz w:val="28"/>
        </w:rPr>
        <w:t>
      38)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 429а-І бұйрығына өзгерістер мен толықтырулар енгізу туралы» Қазақстан Республикасы Көлік және коммуникация министрінің 2007 жылғы 10 тамыздағы № 176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4927 болып тіркелген; «Юридическая газета» газеті 2007 жылғы 4 қазандағы № 152 (1355) және Республикасының Орталық атқарушы және өзге де орталық мемлекеттік органдарының актілер жинағында, 2007 жылғы шілде-қыркүйек жарияланған);</w:t>
      </w:r>
      <w:r>
        <w:br/>
      </w:r>
      <w:r>
        <w:rPr>
          <w:rFonts w:ascii="Times New Roman"/>
          <w:b w:val="false"/>
          <w:i w:val="false"/>
          <w:color w:val="000000"/>
          <w:sz w:val="28"/>
        </w:rPr>
        <w:t>
</w:t>
      </w:r>
      <w:r>
        <w:rPr>
          <w:rFonts w:ascii="Times New Roman"/>
          <w:b w:val="false"/>
          <w:i w:val="false"/>
          <w:color w:val="000000"/>
          <w:sz w:val="28"/>
        </w:rPr>
        <w:t>
      39) «Жүк тасымалдау ережесін бекіту туралы» Қазақстан Республикасы Көлік және коммуникациялар министрінің 2004 жылғы 23 қарашадағы № 429-I бұйрығына өзгерістер мен толықтырулар енгізу туралы» Қазақстан Республикасы Көлік және коммуникация министрлігінің 2007 жылғы 27 қарашадағы № 252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5048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2008 жылғы шілде, № 7, 323-құжат);</w:t>
      </w:r>
      <w:r>
        <w:br/>
      </w:r>
      <w:r>
        <w:rPr>
          <w:rFonts w:ascii="Times New Roman"/>
          <w:b w:val="false"/>
          <w:i w:val="false"/>
          <w:color w:val="000000"/>
          <w:sz w:val="28"/>
        </w:rPr>
        <w:t>
</w:t>
      </w:r>
      <w:r>
        <w:rPr>
          <w:rFonts w:ascii="Times New Roman"/>
          <w:b w:val="false"/>
          <w:i w:val="false"/>
          <w:color w:val="000000"/>
          <w:sz w:val="28"/>
        </w:rPr>
        <w:t>
      40)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 министрінің 2004 жылғы 23 қарашадағы № 429а-І бұйрығына өзгерістер мен толықтырулар енгізу туралы» Қазақстан Республикасы Көлік және коммуникация министрінің 2008 жылғы 23 қазандағы № 481</w:t>
      </w:r>
      <w:r>
        <w:rPr>
          <w:rFonts w:ascii="Times New Roman"/>
          <w:b w:val="false"/>
          <w:i w:val="false"/>
          <w:color w:val="000000"/>
          <w:sz w:val="28"/>
        </w:rPr>
        <w:t xml:space="preserve"> бұйрығы</w:t>
      </w:r>
      <w:r>
        <w:rPr>
          <w:rFonts w:ascii="Times New Roman"/>
          <w:b w:val="false"/>
          <w:i w:val="false"/>
          <w:color w:val="000000"/>
          <w:sz w:val="28"/>
        </w:rPr>
        <w:t xml:space="preserve"> (Нормативтік құқықтық кесімдерді мемлекеттік тіркеудің тізіліміне № 5355 болып тіркелген; «Юридическая газета» газетінде 2008 жылғы 19 қарашадағы № 176 (1576) жарияланған);</w:t>
      </w:r>
      <w:r>
        <w:br/>
      </w:r>
      <w:r>
        <w:rPr>
          <w:rFonts w:ascii="Times New Roman"/>
          <w:b w:val="false"/>
          <w:i w:val="false"/>
          <w:color w:val="000000"/>
          <w:sz w:val="28"/>
        </w:rPr>
        <w:t>
</w:t>
      </w:r>
      <w:r>
        <w:rPr>
          <w:rFonts w:ascii="Times New Roman"/>
          <w:b w:val="false"/>
          <w:i w:val="false"/>
          <w:color w:val="000000"/>
          <w:sz w:val="28"/>
        </w:rPr>
        <w:t>
      41)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 113-I бұйрығына өзгерістер мен толықтырулар енгізу туралы» Қазақстан Республикасы Көлік және коммуникация министрінің міндетін атқарушының 2008 жылғы 10 желтоқсандағы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5467 болып тіркелген; «Юридическая газета» 2009 жылғы 19 ақпандағы № 26 (1623) және «Заң газеті» газеттерінде 2009 жылғы 19 ақпандағы № 26 (1449) жарияланған);</w:t>
      </w:r>
      <w:r>
        <w:br/>
      </w:r>
      <w:r>
        <w:rPr>
          <w:rFonts w:ascii="Times New Roman"/>
          <w:b w:val="false"/>
          <w:i w:val="false"/>
          <w:color w:val="000000"/>
          <w:sz w:val="28"/>
        </w:rPr>
        <w:t>
</w:t>
      </w:r>
      <w:r>
        <w:rPr>
          <w:rFonts w:ascii="Times New Roman"/>
          <w:b w:val="false"/>
          <w:i w:val="false"/>
          <w:color w:val="000000"/>
          <w:sz w:val="28"/>
        </w:rPr>
        <w:t>
      42) «Жүк тасымалдау ережесін бекіту туралы» Қазақстан Республикасы Көлік және коммуникация министрінің 2004 жылғы 23 қарашадағы № 429-I бұйрығына толықтырулар мен өзгерістер енгізу туралы» Қазақстан Республикасы Көлік және коммуникация министрінің 2008 жылғы 23 желтоқсандағы № 554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5527 болып тіркелген; «Юридическая газета» 2009 жылғы 25 ақпандағы № 29 (1626), «Заң газеті» газеттері 2009 жылғы 25 ақпандағы № 29 (1452) және Республикасының Орталық атқарушы және өзге де орталық мемлекеттік органдарының актілер жинағында 2009 жыл, № 5 жарияланған);</w:t>
      </w:r>
      <w:r>
        <w:br/>
      </w:r>
      <w:r>
        <w:rPr>
          <w:rFonts w:ascii="Times New Roman"/>
          <w:b w:val="false"/>
          <w:i w:val="false"/>
          <w:color w:val="000000"/>
          <w:sz w:val="28"/>
        </w:rPr>
        <w:t>
</w:t>
      </w:r>
      <w:r>
        <w:rPr>
          <w:rFonts w:ascii="Times New Roman"/>
          <w:b w:val="false"/>
          <w:i w:val="false"/>
          <w:color w:val="000000"/>
          <w:sz w:val="28"/>
        </w:rPr>
        <w:t>
      43) «Қазақстан Республикасының темір жол көлігімен жолаушыларды, багажды және жүк багажды тасымалдау ережесін бекіту туралы» Қазақстан Республикасы Көлік және коммуникациялар министрінің 2004 жылғы 18 наурыздағы № 122-1 бұйрығына өзгеріс енгізу туралы» Қазақстан Республикасы Көлік және коммуникация министрінің міндетін атқарушының 2009 жылғы 29 шілдедегі № 337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5758 болып тіркелген; «Юридическая газета» 2009 жылғы 18 қыркүйектегі № 142 (1739), «Заң газеті» 2009 жылғы 18 қыркүйектегі № 142 (1565), «Ресми газеті» газеттері 2009 жылғы 10 қазандағы № 41 (459) және Қазақстан Республикасының Орталық атқарушы және өзге де орталық мемлекеттік органдарының актілер жинағында, 2009 жыл, № 10 жарияланған);</w:t>
      </w:r>
      <w:r>
        <w:br/>
      </w:r>
      <w:r>
        <w:rPr>
          <w:rFonts w:ascii="Times New Roman"/>
          <w:b w:val="false"/>
          <w:i w:val="false"/>
          <w:color w:val="000000"/>
          <w:sz w:val="28"/>
        </w:rPr>
        <w:t>
</w:t>
      </w:r>
      <w:r>
        <w:rPr>
          <w:rFonts w:ascii="Times New Roman"/>
          <w:b w:val="false"/>
          <w:i w:val="false"/>
          <w:color w:val="000000"/>
          <w:sz w:val="28"/>
        </w:rPr>
        <w:t>
      44) «Шығындары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ережесін бекіту туралы» Қазақстан Республикасы Көлік және коммуникациялар министрінің 2004 жылғы 23 қарашадағы № 429а-І бұйрығына өзгерістер мен толықтырулар енгізу туралы» Қазақстан Республикасы Көлік және коммуникация министрінің 2009 жылғы 3 қарашадағы № 462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5856 болып тіркелген; «Юридическая газета» 2009 жылғы 20 қарашадағы № 178 (1775) және «Заң газеті» 2009 жылғы 20 қарашадағы № 178 (1601) газеттерінде жарияланған);</w:t>
      </w:r>
      <w:r>
        <w:br/>
      </w:r>
      <w:r>
        <w:rPr>
          <w:rFonts w:ascii="Times New Roman"/>
          <w:b w:val="false"/>
          <w:i w:val="false"/>
          <w:color w:val="000000"/>
          <w:sz w:val="28"/>
        </w:rPr>
        <w:t>
</w:t>
      </w:r>
      <w:r>
        <w:rPr>
          <w:rFonts w:ascii="Times New Roman"/>
          <w:b w:val="false"/>
          <w:i w:val="false"/>
          <w:color w:val="000000"/>
          <w:sz w:val="28"/>
        </w:rPr>
        <w:t>
      45) «Шығындары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 Қазақстан Республикасы Көлік және коммуникациялар министрінің 2004 жылғы 23 қарашадағы № 429а-І бұйрығына өзгерістер енгізу туралы» Қазақстан Республикасы Көлік және коммуникация министрінің 2010 жылғы 11 мамырдағы № 228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6285 болып тіркелген; «Егемен Қазақстан» 2010 жылғы 30 қарашадағы № 506-512 (26355) газеті және Қазақстан Республикасының Орталық атқарушы және өзге де орталық мемлекеттік органдарының актілер жинағында, 2010 жыл, № 15 (Тиражға шыққан уақыты 25.11.2010 ж.) жарияланған);</w:t>
      </w:r>
      <w:r>
        <w:br/>
      </w:r>
      <w:r>
        <w:rPr>
          <w:rFonts w:ascii="Times New Roman"/>
          <w:b w:val="false"/>
          <w:i w:val="false"/>
          <w:color w:val="000000"/>
          <w:sz w:val="28"/>
        </w:rPr>
        <w:t>
</w:t>
      </w:r>
      <w:r>
        <w:rPr>
          <w:rFonts w:ascii="Times New Roman"/>
          <w:b w:val="false"/>
          <w:i w:val="false"/>
          <w:color w:val="000000"/>
          <w:sz w:val="28"/>
        </w:rPr>
        <w:t>
      46)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 113-1 бұйрығына өзгеріс енгізу туралы» Қазақстан Республикасы Көлік және коммуникациялар министрінің міндетін атқарушының 2010 жылғы 3 маусымдағы № 262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6342 болып тіркелген; «Казахстанская правда» 2010 жылғы 30 шілдедегі № 198-199 (26259-26260) және «Егемен Қазақстан» 2010 жылғы 10 қыркүйектегі № 366-367 (26210) газеттерінде жарияланған);</w:t>
      </w:r>
      <w:r>
        <w:br/>
      </w:r>
      <w:r>
        <w:rPr>
          <w:rFonts w:ascii="Times New Roman"/>
          <w:b w:val="false"/>
          <w:i w:val="false"/>
          <w:color w:val="000000"/>
          <w:sz w:val="28"/>
        </w:rPr>
        <w:t>
</w:t>
      </w:r>
      <w:r>
        <w:rPr>
          <w:rFonts w:ascii="Times New Roman"/>
          <w:b w:val="false"/>
          <w:i w:val="false"/>
          <w:color w:val="000000"/>
          <w:sz w:val="28"/>
        </w:rPr>
        <w:t>
      47) «Қазақстан Республикасы Көлік және коммуникация министрлігінің кейбір бұйрықтарына өзгерістер енгізу туралы» Қазақстан Республикасы Көлік және коммуникация министрінің міндетін атқарушының 2010 жылғы 29 қыркүйектегі № 440 бұйрығына қосымшасының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(Нормативтік құқықтық кесімдерді мемлекеттік тіркеудің тізіліміне № 6605 болып тіркелген; «Казахстанская правда» 2010 жылғы 13 қарашадағы № 310-311 (26371-26372) және «Егемен Қазақстан» 2010 жылғы 30 қарашадағы № 506-512 (26355) газеттерінде жарияланған);</w:t>
      </w:r>
      <w:r>
        <w:br/>
      </w:r>
      <w:r>
        <w:rPr>
          <w:rFonts w:ascii="Times New Roman"/>
          <w:b w:val="false"/>
          <w:i w:val="false"/>
          <w:color w:val="000000"/>
          <w:sz w:val="28"/>
        </w:rPr>
        <w:t>
</w:t>
      </w:r>
      <w:r>
        <w:rPr>
          <w:rFonts w:ascii="Times New Roman"/>
          <w:b w:val="false"/>
          <w:i w:val="false"/>
          <w:color w:val="000000"/>
          <w:sz w:val="28"/>
        </w:rPr>
        <w:t>
      48) «Шығындары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 Қазақстан Республикасы Көлік және коммуникациялар министрінің 2004 жылғы 23 қарашадағы № 429а-І бұйрығына өзгерістер мен толықтырулар енгізу туралы» Қазақстан Республикасы Көлік және коммуникация министрінің 2010 жылғы 13 қарашадағы № 523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6634 болып тіркелген; «Казахстанская правда» 2010 жылғы 23 қарашадағы № 318 (26379) және «Егемен Қазақстан» 2010 жылғы 19 қарашадағы № 493-494 (26337) газеттерінде жарияланған);</w:t>
      </w:r>
      <w:r>
        <w:br/>
      </w:r>
      <w:r>
        <w:rPr>
          <w:rFonts w:ascii="Times New Roman"/>
          <w:b w:val="false"/>
          <w:i w:val="false"/>
          <w:color w:val="000000"/>
          <w:sz w:val="28"/>
        </w:rPr>
        <w:t>
</w:t>
      </w:r>
      <w:r>
        <w:rPr>
          <w:rFonts w:ascii="Times New Roman"/>
          <w:b w:val="false"/>
          <w:i w:val="false"/>
          <w:color w:val="000000"/>
          <w:sz w:val="28"/>
        </w:rPr>
        <w:t>
      49) «Қазақстан Республикасының темір жол көлігімен жолаушыларды, багажды және жүк багажды тасымалдау ережесін бекіту туралы» Қазақстан Республикасы Көлік және коммуникациялар министрінің 2004 жылғы 18 наурыздағы № 122-1 бұйрығына өзгерістер мен толықтырулар енгізу туралы» Қазақстан Республикасы Көлік және коммуникация министрінің 2010 жылғы 28 қарашадағы № 541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тізіліміне № 6692 болып тіркелген; «Казахстанская правда» 2011 жылғы 7 қаңтардағы № 3 (26424) және «Егемен Қазақстан» жылғы 31 наурыздағы № 116-119 (26521) газеттерінде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