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6a6d" w14:textId="caf6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"Сыртқы мемлекеттік қаржылық бақылаудың кейбір мәселелері туралы" Республикалық бюджеттің атқарылуын бақылау жөніндегі есеп комитеті Төрағасының 2009 жылғы 4 қыркүйектегі № 89 н/қ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бюджеттің атқарылуын бақылау жөніндегі есеп комитеті Төрағасының 2011 жылғы 19 қазандағы № 107-НҚ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Заңның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сондай-ақ Қазақстан Республикасы Президентінің 2002 жылғы 5 тамыздағы № 917 Жарлығымен бекітілген Республикалық бюджеттің атқарылуын бақылау жөніндегі есеп комитеті туралы ереженің 10-тармағының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"Сыртқы мемлекеттік қаржылық бақылаудың кейбір мәселелері туралы" Республикалық бюджеттің атқарылуын бақылау жөніндегі есеп комитеті Төрағасының 2009 жылғы 4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89 н/қ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(Қазақстан Республикасының нормативтік құқықтық актілерді мемлекеттік тіркеу тізілімінде 5816 нөмірімен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Заң бөлімі (Ә.Ә. Өскенбаев) осы бұйрықтың көшірмесін қолданысқа енгізілген күнінен бастап бір апта мерзім ішінде Қазақстан Республикасы Әділет министрлігіне және ресми баспа басылымдарына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 О. Өксікбаев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