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bc6a" w14:textId="75db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Жастар ісі, туризм және спорт министрлігі 1995 жылғы 28 желтоқсанда бекіткен Қазақстан Республикасының дене тәрбиесі-спорттық, ұйымдарының спорт мүлкін берудің бірыңғай тәртібі туралы нұсқаулықтың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2011 жылғы 29 қарашадағы № 02-02-18/220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Жастар ісі, туризм және спорт министрлігі 1995 жылғы 28 желтоқсанда бекіткен (Қазақстан Республикасы Әділет министрлігінде 1997 жылғы 6 наурыздағы № 268 болып тіркелген) Қазақстан Республикасының дене тәрбиесі-спорттық, ұйымдарының спорт мүлкін берудің бірыңғай тәртібі туралы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Стратегиялық даму департаменті (Д.Ү. Қамзебаева)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тәртіпте бір апта мерзімде осы бұйрықтың көшірмесін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кол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                      Ә. Пірметов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