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d846" w14:textId="561d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және бас тарту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әкімшілігінің 2012 жылғы 20 наурыздағы № 158-304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қаулысына өзгеріс пен толықтырулар енгізу туралы» Қазақстан Республикасы Үкіметінің 2011 жылғы 27 тамыздағы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 мемлекеттік тіркеу ережесінің </w:t>
      </w:r>
      <w:r>
        <w:rPr>
          <w:rFonts w:ascii="Times New Roman"/>
          <w:b w:val="false"/>
          <w:i w:val="false"/>
          <w:color w:val="000000"/>
          <w:sz w:val="28"/>
        </w:rPr>
        <w:t>17-тармағына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тізбе бойынша 2012 жылғы 1 қаңтарынан бастап Астана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«Халықты жұмыспен қамтуға көмек көрсету жөніндегі қосымша шаралар туралы» Астана қаласы әкімдігінің 2004 жылғы 9 қаңтардағы № 3-1-65қ қаулысына өзгеріс енгізу және Астана қаласы әкімдігінің кейбір қаулыларының күші жойылды деп тану туралы» Астана қаласы әкімдігінің 2012 жылғы 17 ақпандағы № 158-190 қаулысы бас тарту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А.Г.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158-304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әкімдігінің күші жойылды деп танылған кейбір қаулыларының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«Әлеуметтік жұмыс орындарын ұйымдастыру қағидасын және оларды құруды ұсынатын жұмыс берушілерді іріктеу тәртібін бекіту туралы» Астана қаласы әкімінің 2005 жылғы 3 мамырдағы № 3-1-320қ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2005 жылғы 3 маусымда № 390 болып тіркелген, 2005 жылғы 14 маусымдағы № 79 «Астана хабары», 2005 жылғы 16 маусымдағы № 90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«Әлеуметтік жұмыс орындарын ұйымдастыру және қаржыландыру қағидасын бекіту туралы» Астана қаласы әкімдігінің 2005 жылғы 3 мамырдағы № 3-1-320қ қаулысына өзгерістер мен толықтырулар енгізу туралы» Астана қаласы әкімдігінің 2009 жылғы 8 мамырдағы № 23-465қ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2009 жылғы 25 мамырда № 579 болып тіркелген, 2009 жылғы 30 мамырдағы № 58 «Астана ақшамы», 2009 жылғы 30 мамырдағы № 64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«Әлеуметтік жұмыс орындарын ұйымдастыру қағидасын және оларды құруды ұсынатын жұмыс берушілерді іріктеу тәртібін бекіту туралы» Астана қаласы әкімдігінің 2005 жылғы 3 мамырдағы № 3-1-320қ қаулысына өзгерістер енгізу туралы» Астана қаласы әкімдігінің 2010 жылғы 11 наурыздағы № 23-199қ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2010 жылғы 16 сәуірде № 621 болып тіркелген, 2010 жылғы 24 сәуірдегі № 43 «Астана ақшамы», 2010 жылғы 27 сәуірдегі № 47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«Әлеуметтік жұмыс орындарын ұйымдастыру қағидасын және оларды құруды ұсынатын жұмыс берушілерді іріктеу тәртібін бекіту туралы» Астана қаласы әкімдігінің 2005 жылғы 3 мамырдағы № 3-1-320қ қаулысына өзгерістер мен толықтыру енгізу туралы» Астана қаласы әкімдігінің 2010 жылғы 23 тамыздағы № 23-782қ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2010 жылғы 13 қыркүйекте № 647 болып тіркелген, 2010 жылғы 18 қыркүйектегі № 102 «Астана ақшамы», 2010 жылғы 18 қыркүйектегі № 108 «Вечерняя Астана» газеттерінде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