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4072" w14:textId="4024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ғылым министрі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21 мамырдағы № 231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«Білім алушыларды білім беру ұйымдарының үлгілері бойынша ауыстыру және қайта қабылдау қағидаларын бекіту туралы» Қазақстан Республикасы Үкіметінің 2012 жылғы 19 қаңтардағы № 110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«Білім алушыларды білім беру ұйымдарының үлгісі бойынша ауыстырудың және қайта қабылдаудың ережелерін бекіту туралы» Қазақстан Республикасы Білім және ғылым министрінің 2008 жылғы 9 желтоқсандағы № 638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2008 жылғы 26 желтоқсанда № 5420 тіркелген, 2008 жылы 20 қаңтарда «Юридическая газета» газетінде № 8 (1605)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 Қазақстан Республикасы Әділет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