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a2ea" w14:textId="828a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министрінің және министрдің міндетін атқарушысының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3 сәуірдегі № 143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министрінің және министрдің міндетін атқарушысының мынадай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жылжымалы темір жол құрамын тіркеу ережесін бекіту туралы» Қазақстан Республикасы Көлік және коммуникациялар министрінің 2002 жылғы 11 шілдедегі № 240-1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1948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жылжымалы темір жол құрамын тіркеу ережесін бекіту туралы» Қазақстан Республикасы Көлік және коммуникациялар министрінің Қазақстан Республикасының Әділет министрлігінде № 1948 болып тіркелген 2002 жылғы 11 шілдедегі № 240-І бұйрығына өзгерістер мен толықтырулар енгізу туралы» Қазақстан Республикасы Көлік және коммуникациялар министрінің 2004 жылғы 20 сәуірдегі № 167-1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актілерді мемлекеттік тіркеу тізілімінде № 2846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жылжымалы темір жол құрамын тіркеу ережесін бекіту туралы» Қазақстан Республикасы Көлік және коммуникациялар министрінің, № 1948 болып тіркелген 2002 жылғы 11 шілдедегі № 240-І бұйрығына өзгерістер мен толықтырулар енгізу туралы» Қазақстан Республикасы Көлік және коммуникациялар министрінің 2004 жылғы 21 шілдедегі № 280-І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2960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жылжымалы темір жол құрамын тіркеу ережесін бекіту туралы» Қазақстан Республикасы Көлік және коммуникациялар министрінің 2002 жылғы 11 шілдедегі № 240-І бұйрығына өзгерістер мен толықтырулар енгізу туралы» Қазақстан Республикасы Көлік және коммуникация министрінің міндетін атқарушысының 2006 жылғы 14 ақпандағы № 36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4102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жылжымалы темір жол құрамын тіркеу ережесін бекіту туралы» Қазақстан Республикасы Көлік және коммуникациялар министрінің 2002 жылғы 11 шілдедегі № 240-1 бұйрығына өзгерістер мен толықтырулар енгізу туралы» Қазақстан Республикасы Көлік және коммуникация министрінің 2009 жылғы 7 қыркүйектегі № 384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5808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темір жол жылжымалы құрамын тіркеу ережесін бекіту туралы» Қазақстан Республикасы Көлік және коммуникациялар министрінің 2002 жылғы 11 шілдедегі № 240-І бұйрығына толықтырулар енгізу туралы»-Қазақстан Республикасы Көлік және коммуникация министрінің 2011 жылғы 21 маусымдағы № 380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Көліктік бақылау комитеті (Б.Ш. Әбішев) белгіленген тәртіппен Қазақстан Республикасы Әділет министрлігіне бір апта мерзімде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Қ.Б. Әбсаттаровқа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 және таратуға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