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780d" w14:textId="dbf7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азаматтық авиациясының жердегі радиосәулелендіру құралдарының жарамдылық куәліктерін беру ережесін бекіту туралы» Қазақстан Республикасы Көлік және коммуникация министрінің міндетін атқарушының 2010 жылғы 12 тамыздағы № 354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21 қыркүйектегі № 631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21-1-бабы </w:t>
      </w:r>
      <w:r>
        <w:rPr>
          <w:rFonts w:ascii="Times New Roman"/>
          <w:b w:val="false"/>
          <w:i w:val="false"/>
          <w:color w:val="000000"/>
          <w:sz w:val="28"/>
        </w:rPr>
        <w:t>1-тармағының</w:t>
      </w:r>
      <w:r>
        <w:rPr>
          <w:rFonts w:ascii="Times New Roman"/>
          <w:b w:val="false"/>
          <w:i w:val="false"/>
          <w:color w:val="000000"/>
          <w:sz w:val="28"/>
        </w:rPr>
        <w:t xml:space="preserve"> және «Қазақстан Республикасының кейбір заңнамалық актілеріне рұқсат беру құжаттарын қысқарту және мемлекеттік органдардың бақылау мен қадағалау функцияларын оңтайландыру мәселелері бойынша өзгерістер мен толықтырулар енгізу туралы» Қазақстан Республикасының 2012 жылғы 10 шілдедегі </w:t>
      </w:r>
      <w:r>
        <w:rPr>
          <w:rFonts w:ascii="Times New Roman"/>
          <w:b w:val="false"/>
          <w:i w:val="false"/>
          <w:color w:val="000000"/>
          <w:sz w:val="28"/>
        </w:rPr>
        <w:t>Заңының</w:t>
      </w:r>
      <w:r>
        <w:rPr>
          <w:rFonts w:ascii="Times New Roman"/>
          <w:b w:val="false"/>
          <w:i w:val="false"/>
          <w:color w:val="000000"/>
          <w:sz w:val="28"/>
        </w:rPr>
        <w:t xml:space="preserve"> негізінде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азаматтық авиациясының жердегі радиосәулелендіру құралдарының жарамдылық куәліктерін беру ережесін бекіту туралы» Қазақстан Республикасы Көлік және коммуникация министрінің міндетін атқарушының 2010 жылғы 12 тамыздағы № 354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6504 нөмірімен тіркелген, 2010 жылғы 11 қарашадағы № 303-305 (26364-26366) «Казахстанская правда» газетінде, 2010 жылғы 10 қарашадағы № 469-477 (26320)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Азаматтық авиация комитеті (Б.К. Сейдахметов) заңнамада белгіленген тәртіппен Қазақстан Республикасы Әділет министрлігін ақпараттандырсын.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