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d2df" w14:textId="c78d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коммуникациялар министрінің м.а. 2012 жылғы 12 қазандағы № 691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 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Көлік және коммуникация министрлігінің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Көліктік бақылау комитеті (Б.Ш. Әбішев) осы бұйрықтың көшірмесін белгіленген тәртіппен Қазақстан Республикасы Әділет министрлігіне бір апталық мерзімде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 Қ. Әбсаттаров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коммуникациялар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міндетін атқарушының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691 бұйрығына қосымша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Көлік және коммуникация министрлігінің күші жойылған кейбір бұйрықтарының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Көлік және коммуникациялар министрінің 1995 жылғы 26 қазандағы № 210 бұйрығы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572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Ортақ пайдаланатын автомобиль жолдарында iрi габариттi және ауыр салмақты көлiк құралдарының өтуi туралы Нұсқау» Қазақстан Республикасы Көлік және коммуникациялар министрлігінің 1997 жылғы 4 желтоқсандағы № 605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445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су қоймаларында шағын өлшемді кемелердің жүзу қауіпсіздігін белгілейтін құжаттарды бекіту туралы» Қазақстан Республикасы Көлік және коммуникациялар министрлігінің 1998 жылғы 10 тамыздағы № 172 бұйрығы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608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Көлік және коммуникациялар министрінің 1995 жылғы 26 қазандағы N 210 бұйрығына өзгеріс енгізу туралы» Қазақстан Республикасы Көлік және коммуникациялар министрінің  2005 жылғы 4 мамырдағы № 167-І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3660 болып тіркелген, 2005 жылғы 15 қыркүйекте № 169 «Юридическая газета» газетінде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