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678784" w14:textId="c67878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Көлік және коммуникация министрінің кейбір бұйрықтарының күші жойылды деп тану туралы</w:t>
      </w:r>
    </w:p>
    <w:p>
      <w:pPr>
        <w:spacing w:after="0"/>
        <w:ind w:left="0"/>
        <w:jc w:val="both"/>
      </w:pPr>
      <w:r>
        <w:rPr>
          <w:rFonts w:ascii="Times New Roman"/>
          <w:b w:val="false"/>
          <w:i w:val="false"/>
          <w:color w:val="000000"/>
          <w:sz w:val="28"/>
        </w:rPr>
        <w:t>Қазақстан Республикасы Көлік және коммуникация министрінің 2012 жылғы 29 қазандағы № 723 бұйрығы</w:t>
      </w:r>
    </w:p>
    <w:p>
      <w:pPr>
        <w:spacing w:after="0"/>
        <w:ind w:left="0"/>
        <w:jc w:val="both"/>
      </w:pPr>
      <w:bookmarkStart w:name="z1" w:id="0"/>
      <w:r>
        <w:rPr>
          <w:rFonts w:ascii="Times New Roman"/>
          <w:b w:val="false"/>
          <w:i w:val="false"/>
          <w:color w:val="000000"/>
          <w:sz w:val="28"/>
        </w:rPr>
        <w:t xml:space="preserve">
      Қазақстан Республикасының нормативтік қүқықтық актілерін ретке келтіру мақсатында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Көлік және коммуникация министрі бұйрықтарының күші жойылды деп танылсын.</w:t>
      </w:r>
      <w:r>
        <w:br/>
      </w:r>
      <w:r>
        <w:rPr>
          <w:rFonts w:ascii="Times New Roman"/>
          <w:b w:val="false"/>
          <w:i w:val="false"/>
          <w:color w:val="000000"/>
          <w:sz w:val="28"/>
        </w:rPr>
        <w:t>
</w:t>
      </w:r>
      <w:r>
        <w:rPr>
          <w:rFonts w:ascii="Times New Roman"/>
          <w:b w:val="false"/>
          <w:i w:val="false"/>
          <w:color w:val="000000"/>
          <w:sz w:val="28"/>
        </w:rPr>
        <w:t>
      2. Қазақстан Республикасы Көлік және коммуникация министрлігінің Су көлігі департаменті (Н.Б. Есембаева) белгіленген тәртіппен:</w:t>
      </w:r>
      <w:r>
        <w:br/>
      </w:r>
      <w:r>
        <w:rPr>
          <w:rFonts w:ascii="Times New Roman"/>
          <w:b w:val="false"/>
          <w:i w:val="false"/>
          <w:color w:val="000000"/>
          <w:sz w:val="28"/>
        </w:rPr>
        <w:t>
</w:t>
      </w:r>
      <w:r>
        <w:rPr>
          <w:rFonts w:ascii="Times New Roman"/>
          <w:b w:val="false"/>
          <w:i w:val="false"/>
          <w:color w:val="000000"/>
          <w:sz w:val="28"/>
        </w:rPr>
        <w:t>
      1) осы бұйрықтың көшірмесін Қазақстан Республикасы Әділет министрлігіне ұсынуды қамтамасыз етсін;</w:t>
      </w:r>
      <w:r>
        <w:br/>
      </w:r>
      <w:r>
        <w:rPr>
          <w:rFonts w:ascii="Times New Roman"/>
          <w:b w:val="false"/>
          <w:i w:val="false"/>
          <w:color w:val="000000"/>
          <w:sz w:val="28"/>
        </w:rPr>
        <w:t>
</w:t>
      </w:r>
      <w:r>
        <w:rPr>
          <w:rFonts w:ascii="Times New Roman"/>
          <w:b w:val="false"/>
          <w:i w:val="false"/>
          <w:color w:val="000000"/>
          <w:sz w:val="28"/>
        </w:rPr>
        <w:t>
      2) осы бұйрықтың бұқаралық ақпарат құралдарында ресми жариялануын және оны Қазақстан Республикасы Көлік және коммуникация министрлігінің интернет-ресурсында жариялануын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Республикасының Көлік және коммуникация вице-министрі Қ.Б. Әбсаттаровқа жүктелсін.</w:t>
      </w:r>
      <w:r>
        <w:br/>
      </w:r>
      <w:r>
        <w:rPr>
          <w:rFonts w:ascii="Times New Roman"/>
          <w:b w:val="false"/>
          <w:i w:val="false"/>
          <w:color w:val="000000"/>
          <w:sz w:val="28"/>
        </w:rPr>
        <w:t>
</w:t>
      </w: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Министр                                           А. Жұмағалиев</w:t>
      </w:r>
    </w:p>
    <w:bookmarkStart w:name="z8" w:id="1"/>
    <w:p>
      <w:pPr>
        <w:spacing w:after="0"/>
        <w:ind w:left="0"/>
        <w:jc w:val="both"/>
      </w:pPr>
      <w:r>
        <w:rPr>
          <w:rFonts w:ascii="Times New Roman"/>
          <w:b w:val="false"/>
          <w:i w:val="false"/>
          <w:color w:val="000000"/>
          <w:sz w:val="28"/>
        </w:rPr>
        <w:t xml:space="preserve">
Қосымша        </w:t>
      </w:r>
      <w:r>
        <w:br/>
      </w:r>
      <w:r>
        <w:rPr>
          <w:rFonts w:ascii="Times New Roman"/>
          <w:b w:val="false"/>
          <w:i w:val="false"/>
          <w:color w:val="000000"/>
          <w:sz w:val="28"/>
        </w:rPr>
        <w:t>
Қазақстан Республикасы</w:t>
      </w:r>
      <w:r>
        <w:br/>
      </w:r>
      <w:r>
        <w:rPr>
          <w:rFonts w:ascii="Times New Roman"/>
          <w:b w:val="false"/>
          <w:i w:val="false"/>
          <w:color w:val="000000"/>
          <w:sz w:val="28"/>
        </w:rPr>
        <w:t>
Көлік және коммуникация</w:t>
      </w:r>
      <w:r>
        <w:br/>
      </w:r>
      <w:r>
        <w:rPr>
          <w:rFonts w:ascii="Times New Roman"/>
          <w:b w:val="false"/>
          <w:i w:val="false"/>
          <w:color w:val="000000"/>
          <w:sz w:val="28"/>
        </w:rPr>
        <w:t xml:space="preserve">
министрінің    </w:t>
      </w:r>
      <w:r>
        <w:br/>
      </w:r>
      <w:r>
        <w:rPr>
          <w:rFonts w:ascii="Times New Roman"/>
          <w:b w:val="false"/>
          <w:i w:val="false"/>
          <w:color w:val="000000"/>
          <w:sz w:val="28"/>
        </w:rPr>
        <w:t>
2012 жылғы 29 қазандағы</w:t>
      </w:r>
      <w:r>
        <w:br/>
      </w:r>
      <w:r>
        <w:rPr>
          <w:rFonts w:ascii="Times New Roman"/>
          <w:b w:val="false"/>
          <w:i w:val="false"/>
          <w:color w:val="000000"/>
          <w:sz w:val="28"/>
        </w:rPr>
        <w:t xml:space="preserve">
№ 723 бұйрығына  </w:t>
      </w:r>
    </w:p>
    <w:bookmarkEnd w:id="1"/>
    <w:bookmarkStart w:name="z9" w:id="2"/>
    <w:p>
      <w:pPr>
        <w:spacing w:after="0"/>
        <w:ind w:left="0"/>
        <w:jc w:val="left"/>
      </w:pPr>
      <w:r>
        <w:rPr>
          <w:rFonts w:ascii="Times New Roman"/>
          <w:b/>
          <w:i w:val="false"/>
          <w:color w:val="000000"/>
        </w:rPr>
        <w:t xml:space="preserve"> 
Күші жойылған деп танылатын Қазақстан Республикасы Көлік және коммуникация министрі бұйрықтарының тізбесі</w:t>
      </w:r>
    </w:p>
    <w:bookmarkEnd w:id="2"/>
    <w:bookmarkStart w:name="z10" w:id="3"/>
    <w:p>
      <w:pPr>
        <w:spacing w:after="0"/>
        <w:ind w:left="0"/>
        <w:jc w:val="both"/>
      </w:pPr>
      <w:r>
        <w:rPr>
          <w:rFonts w:ascii="Times New Roman"/>
          <w:b w:val="false"/>
          <w:i w:val="false"/>
          <w:color w:val="000000"/>
          <w:sz w:val="28"/>
        </w:rPr>
        <w:t>
      1. «Қазақстан Республикасының ішкі су жолдарында пайдаланылатын өздігінен жүзетін кемелердегі команда құрамын дипломдау туралы Ереже», «Қазақстан Республикасының ішкі су жолдарында пайдаланылатын өздігінен жүзетін кемелер мен жер снарядтарындағы команда құрамын дипломдау жөніндегі біліктілік комиссиялар туралы Ереже», «Қазақстан Республикасының Көлік және коммуникациялар министрлігінің Кеме қатынасы мен теңізде жүзу қауіпсіздігінің Бас инспекциясының қызметкерлерімен кемелерге бақылау жүргізудің тәртібі туралы Нұсқаулық» бекіту туралы» Қазақстан Республикасының Көлік және коммуникация министрінің 1995 жылғы 26 қазандағы № 210 </w:t>
      </w:r>
      <w:r>
        <w:rPr>
          <w:rFonts w:ascii="Times New Roman"/>
          <w:b w:val="false"/>
          <w:i w:val="false"/>
          <w:color w:val="000000"/>
          <w:sz w:val="28"/>
        </w:rPr>
        <w:t>бұйрығы</w:t>
      </w:r>
      <w:r>
        <w:rPr>
          <w:rFonts w:ascii="Times New Roman"/>
          <w:b w:val="false"/>
          <w:i w:val="false"/>
          <w:color w:val="000000"/>
          <w:sz w:val="28"/>
        </w:rPr>
        <w:t xml:space="preserve"> (Мемлекеттік тіркеу тізілімде нормативтік құқықтық акті № 566 тіркелді).</w:t>
      </w:r>
      <w:r>
        <w:br/>
      </w:r>
      <w:r>
        <w:rPr>
          <w:rFonts w:ascii="Times New Roman"/>
          <w:b w:val="false"/>
          <w:i w:val="false"/>
          <w:color w:val="000000"/>
          <w:sz w:val="28"/>
        </w:rPr>
        <w:t>
</w:t>
      </w:r>
      <w:r>
        <w:rPr>
          <w:rFonts w:ascii="Times New Roman"/>
          <w:b w:val="false"/>
          <w:i w:val="false"/>
          <w:color w:val="000000"/>
          <w:sz w:val="28"/>
        </w:rPr>
        <w:t>
      2. «Қазақстан Республикасы Су көлігі қызметкерлеріне түнгі жұмыстары үшін қосымша еңбек ақы төлеу тәртібі туралы ережелерді» бекіту туралы» Қазақстан Республикасы Көлік және коммуникация министрінің 1997 жылғы 8 желтоқсандағы № 607 </w:t>
      </w:r>
      <w:r>
        <w:rPr>
          <w:rFonts w:ascii="Times New Roman"/>
          <w:b w:val="false"/>
          <w:i w:val="false"/>
          <w:color w:val="000000"/>
          <w:sz w:val="28"/>
        </w:rPr>
        <w:t>бұйрығы</w:t>
      </w:r>
      <w:r>
        <w:rPr>
          <w:rFonts w:ascii="Times New Roman"/>
          <w:b w:val="false"/>
          <w:i w:val="false"/>
          <w:color w:val="000000"/>
          <w:sz w:val="28"/>
        </w:rPr>
        <w:t xml:space="preserve"> (Мемлекеттік тіркеу тізілімде нормативтік құқықтық акті № 558 тіркелді).</w:t>
      </w:r>
      <w:r>
        <w:br/>
      </w:r>
      <w:r>
        <w:rPr>
          <w:rFonts w:ascii="Times New Roman"/>
          <w:b w:val="false"/>
          <w:i w:val="false"/>
          <w:color w:val="000000"/>
          <w:sz w:val="28"/>
        </w:rPr>
        <w:t>
</w:t>
      </w:r>
      <w:r>
        <w:rPr>
          <w:rFonts w:ascii="Times New Roman"/>
          <w:b w:val="false"/>
          <w:i w:val="false"/>
          <w:color w:val="000000"/>
          <w:sz w:val="28"/>
        </w:rPr>
        <w:t>
      3. «Республикалық қазыналық мемлекеттік кәсіпорындар мен су көлігі мекемелерінің кемелеріндегі жүзу құрамы үшін азық-түлік шығынының нормалары туралы» Қазақстан Республикасының Көлік және коммуникация министрінің 1998 жылғы 10 наурыздағы № 54 </w:t>
      </w:r>
      <w:r>
        <w:rPr>
          <w:rFonts w:ascii="Times New Roman"/>
          <w:b w:val="false"/>
          <w:i w:val="false"/>
          <w:color w:val="000000"/>
          <w:sz w:val="28"/>
        </w:rPr>
        <w:t>бұйрығы</w:t>
      </w:r>
      <w:r>
        <w:rPr>
          <w:rFonts w:ascii="Times New Roman"/>
          <w:b w:val="false"/>
          <w:i w:val="false"/>
          <w:color w:val="000000"/>
          <w:sz w:val="28"/>
        </w:rPr>
        <w:t xml:space="preserve"> (Мемлекеттік тіркеу тізілімде нормативтік құқықтық акті № 559 тіркелді).</w:t>
      </w:r>
      <w:r>
        <w:br/>
      </w:r>
      <w:r>
        <w:rPr>
          <w:rFonts w:ascii="Times New Roman"/>
          <w:b w:val="false"/>
          <w:i w:val="false"/>
          <w:color w:val="000000"/>
          <w:sz w:val="28"/>
        </w:rPr>
        <w:t>
</w:t>
      </w:r>
      <w:r>
        <w:rPr>
          <w:rFonts w:ascii="Times New Roman"/>
          <w:b w:val="false"/>
          <w:i w:val="false"/>
          <w:color w:val="000000"/>
          <w:sz w:val="28"/>
        </w:rPr>
        <w:t>
      4. «Қазақстан Республикасының ішкі су жолдарында жүзу ережелерін бекіту туралы» Қазақстан Республикасы Көлік және коммуникация министрінің 1999 жылғы 30 қарашадағы № 849-1 </w:t>
      </w:r>
      <w:r>
        <w:rPr>
          <w:rFonts w:ascii="Times New Roman"/>
          <w:b w:val="false"/>
          <w:i w:val="false"/>
          <w:color w:val="000000"/>
          <w:sz w:val="28"/>
        </w:rPr>
        <w:t>бұйрығы</w:t>
      </w:r>
      <w:r>
        <w:rPr>
          <w:rFonts w:ascii="Times New Roman"/>
          <w:b w:val="false"/>
          <w:i w:val="false"/>
          <w:color w:val="000000"/>
          <w:sz w:val="28"/>
        </w:rPr>
        <w:t xml:space="preserve"> (Мемлекеттік тіркеу тізілімде нормативтік құқықтық акті № 1009 тіркелді).</w:t>
      </w:r>
      <w:r>
        <w:br/>
      </w:r>
      <w:r>
        <w:rPr>
          <w:rFonts w:ascii="Times New Roman"/>
          <w:b w:val="false"/>
          <w:i w:val="false"/>
          <w:color w:val="000000"/>
          <w:sz w:val="28"/>
        </w:rPr>
        <w:t>
</w:t>
      </w:r>
      <w:r>
        <w:rPr>
          <w:rFonts w:ascii="Times New Roman"/>
          <w:b w:val="false"/>
          <w:i w:val="false"/>
          <w:color w:val="000000"/>
          <w:sz w:val="28"/>
        </w:rPr>
        <w:t>
      5. «Қазақстан Республикасы Көлік және коммуникациялар министрінің 1995 жылғы 26 қазандағы № 210 бұйрығына өзгеріс енгізу туралы» Қазақстан Республикасы Көлік және коммуникациялар министрінің 2005 жылғы 4 мамырдағы № 167-1 </w:t>
      </w:r>
      <w:r>
        <w:rPr>
          <w:rFonts w:ascii="Times New Roman"/>
          <w:b w:val="false"/>
          <w:i w:val="false"/>
          <w:color w:val="000000"/>
          <w:sz w:val="28"/>
        </w:rPr>
        <w:t>бұйрығы</w:t>
      </w:r>
      <w:r>
        <w:rPr>
          <w:rFonts w:ascii="Times New Roman"/>
          <w:b w:val="false"/>
          <w:i w:val="false"/>
          <w:color w:val="000000"/>
          <w:sz w:val="28"/>
        </w:rPr>
        <w:t xml:space="preserve"> (Мемлекеттік тіркеу тізілімде нормативтік құқықтық акті № 3660 тіркелді).</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