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0602" w14:textId="0eb0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"Барлаумен немесе өндірумен байланысты емес жерасты құрылыстарын салуға және (немесе) пайдалануға жер қойнауын пайдалану құқығын беру бойынша тікелей келіссөздер жүргізу жөніндегі Жұмыс тобы туралы ережені бекіту туралы" Қазақстан Республикасы Премьер-Министрінің орынбасары - Қазақстан Республикасы Индустрия және жаңа технологиялар министрінің 2010 жылғы 7 желтоқсандағы № 416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22 қазандағы № 387 Бұйрығы</w:t>
      </w:r>
    </w:p>
    <w:p>
      <w:pPr>
        <w:spacing w:after="0"/>
        <w:ind w:left="0"/>
        <w:jc w:val="both"/>
      </w:pPr>
      <w:bookmarkStart w:name="z1" w:id="0"/>
      <w:r>
        <w:rPr>
          <w:rFonts w:ascii="Times New Roman"/>
          <w:b w:val="false"/>
          <w:i w:val="false"/>
          <w:color w:val="000000"/>
          <w:sz w:val="28"/>
        </w:rPr>
        <w:t>
      «Нормативтiк құқықтық актiлер туралы» Қазақстан Республикасы Заңының 21-1 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«Барлаумен немесе өндірумен байланысты емес жерасты құрылыстарын салуға және (немесе) пайдалануға жер қойнауын пайдалану құқығын беру бойынша тікелей келіссөздер жүргізу жөніндегі Жұмыс тобы туралы ережені бекіту туралы» Қазақстан Республикасы Премьер-Министрінің орынбасары - Қазақстан Республикасы индустрия және жаңа технологиялар министрінің 2010 жылғы 7 желтоқсандағы № 416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актiлердi мемлекеттiк тiркеу тiзiлiмiнде № 6723 болып тiркелген; «Казахстанская правда» 2011 жылғы 18 қаңтардағы № 15-16 (26436-26437); «Егемен Қазақстан» 2011 жылғы 26 наурыздағы № 106-109 (26511) газеттерiнде; 2011 жылғы № 7 Қазақстан Республикасы орталық атқарушы және өзге де орталық мемлекеттiк органдарының актiлер жинағында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министрлiгiнiң Геология және жер қойнауын пайдалану комитетi (А.А. Надырбаев) осы бұйрыққа қол қойылған күннен бастап, бiр апталық мерзiмде осы бұйрықтың көшiрмесiн Қазақстан Республикасы Әдiлет министрлiгiне жiберсiн және оның ресми жариялануын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вице-министрінің Н.Е. Сауранбаевқа жүктелсiн.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орынбасары – Министр                               Ә. Исекешев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