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5bc1" w14:textId="e235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2012 жылғы 24 тамыздағы № 234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Республикасының кейбір заңнамалық актілеріне Қазақстан Республикасы Ұлттық Банкінің қызметін ұйымдастыру, қаржы нарығын және қаржы ұйымдарын реттеу мәселелері бойынша өзгерістер мен толықтырулар енгізу туралы» 2012 жылғы 5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мынадай нормативтік құқықтық актілерінің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Басқармасының «Заңды тұлғаға өзін-өзі реттейтін ұйым мәртебесін беру және оны жою ережесін бекіту туралы» 2003 жылғы 2 желтоқсандағы № 418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 тіркелген, «Егемен Қазақстан» газетінде 2004 жылғы 16 қаңтарда № 9-10 (23648)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нарығын және қаржы ұйымдарын реттеу мен қадағалау агенттігі Басқармасының «Қазақстан Республикасының Ұлттық Банкі Басқармасының «Заңды тұлғаға өзін-өзі реттейтін ұйым мәртебесін беру және одан айрылу ережесін бекіту туралы» 2003 жылғы 2 желтоқсандағы № 418 қаулысына өзгерістер енгізу туралы» 2005 жылғы 26 қарашадағы № 407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3981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нарығын және қаржы ұйымдарын реттеу мен қадағалау агенттігі Басқармасының «Арнайы қаржы компаниясын ерікті қайта құруға немесе таратуға рұқсат алу ережесін бекіту туралы» 2006 жылғы 15 сәуірдегі № 101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4231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Басқармасының «Сақтандыру (қайта сақтандыру) ұйымдарының құрылтай құжаттарына өзгерістерді және (немесе) толықтыруларды алдын ала келісу қағидаларын бекіту туралы» 2012 жылғы 28 сәуірдегі № 173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7735 тіркелген, «Егемен Қазақстан» газетінде 2012 жылғы 25 тамызда № 551-556 (27629)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Төрағасының орынбасары Д.Т. Ақышевқа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 Төрағасы   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