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0bd" w14:textId="c956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2013 жылғы 17 мамырдағы № 107-789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Нормативтiк құқықтық актiлер туралы</w:t>
      </w:r>
      <w:r>
        <w:rPr>
          <w:rFonts w:ascii="Times New Roman"/>
          <w:b w:val="false"/>
          <w:i w:val="false"/>
          <w:color w:val="000000"/>
          <w:sz w:val="28"/>
        </w:rPr>
        <w:t>"  1998 жылғы 24 наурыздағы,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1 шілдеден бастап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мақсатты ағымдағы трансферттер есебінен 2010-2013 оқу жылдарына Жол картасы шеңберінде кадрларды даярлауға арналған мемлекеттік білім беру тапсырысын бекіту туралы" Астана қаласы әкімдігінің 2010 жылғы 12 сәуірдегі № 22-290қ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2010 жылғы 17 мамырда N 629 болып тіркелген, "Астана ақшамы" газетінің 2010 жылғы 22 мамырдағы N 53 (2519), "Вечерняя Астана" газетінің 2010 жылғы 10 шілдедегі № 66 (2523)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мақсатты ағымдағы трансферттер есебінен 2010-2011 оқу жылына Жол картасы шеңберінде кадрларды даярлауға арналған мемлекеттік білім беру тапсырысын бекіту туралы" Астана қаласы әкімдігінің 2010 жылғы 12 сәуірдегі № 22-290қ қаулысына өзгерістер енгізу туралы" Астана қаласы әкімдігінің 2011 жылғы 16 маусымдағы N 22-545қ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2011 жылғы 28 маусымда N 676 болып тіркелген, "Астана ақшамы" газетінің 2011 жылғы 14 шілдедегі N 78 (2688), "Вечерняя Астана" газетінің 2011 жылғы 9 шілдедегі № 81 (2691)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И.Тасмағамбетов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