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ce7e" w14:textId="876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2000 жылғы 3 сәуірдегі № 174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2013 жылғы 5 қаңтардағы № 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жылғы 1 қаңтардан бастап қоғамдық сектордың халықаралық қаржылық есептілік стандарттарына және есептеу әдісіне сәйкес әзірленген мемлекеттік мекемелердің бухгалтерлік есеп беру мен қаржылық есептілік жүргізуге көшуге байланысты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ІІМ жүйесінің республикалық және жергілікті бюджет есебінен ұсталатын мемлекеттік мекемелерінде бухгалтерлік есеп жүргізу туралы» Қазақстан Республикасы Ішкі істер министрінің 2000 жылғы 3 сәуірдегі № 174 (Мемлекеттік нормативтік құқықтық актілерді тіркеу тізілімінде 2000 жылғы 17 сәуірде № 1112 болып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Бұйрық ішкі істер органдарының барлық ведомстволық бағынысты бөліністеріне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ІІМ Қаржымен қамтамасыз ету департаменті (Б.Ш. Исенова) бір апта мерзімде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генерал-майоры                                М.Демеуов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