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d20b" w14:textId="ff4d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бұйрығының 1-тармағы 1) тармақшасының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30 қыркүйектегі № 581 бұйрығы. Күші жойылды - Қазақстан Республикасы Ішкі істер министрінің 2014 жылғы 2 желтоқсандағы № 862 бұйрығымен</w:t>
      </w:r>
    </w:p>
    <w:p>
      <w:pPr>
        <w:spacing w:after="0"/>
        <w:ind w:left="0"/>
        <w:jc w:val="both"/>
      </w:pPr>
      <w:r>
        <w:rPr>
          <w:rFonts w:ascii="Times New Roman"/>
          <w:b w:val="false"/>
          <w:i w:val="false"/>
          <w:color w:val="ff0000"/>
          <w:sz w:val="28"/>
        </w:rPr>
        <w:t>      Ескерту. Күші жойылды - ҚР Ішкі істер министрінің 02.12.2014 </w:t>
      </w:r>
      <w:r>
        <w:rPr>
          <w:rFonts w:ascii="Times New Roman"/>
          <w:b w:val="false"/>
          <w:i w:val="false"/>
          <w:color w:val="ff0000"/>
          <w:sz w:val="28"/>
        </w:rPr>
        <w:t>№ 862</w:t>
      </w:r>
      <w:r>
        <w:rPr>
          <w:rFonts w:ascii="Times New Roman"/>
          <w:b w:val="false"/>
          <w:i w:val="false"/>
          <w:color w:val="ff0000"/>
          <w:sz w:val="28"/>
        </w:rPr>
        <w:t> бұйрығымен (алғаш ресми жарияланған күннен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21-1-бабының</w:t>
      </w:r>
      <w:r>
        <w:rPr>
          <w:rFonts w:ascii="Times New Roman"/>
          <w:b w:val="false"/>
          <w:i w:val="false"/>
          <w:color w:val="000000"/>
          <w:sz w:val="28"/>
        </w:rPr>
        <w:t xml:space="preserve"> 1-тармағына сәйкес бұйырамын:</w:t>
      </w:r>
      <w:r>
        <w:br/>
      </w:r>
      <w:r>
        <w:rPr>
          <w:rFonts w:ascii="Times New Roman"/>
          <w:b w:val="false"/>
          <w:i w:val="false"/>
          <w:color w:val="000000"/>
          <w:sz w:val="28"/>
        </w:rPr>
        <w:t>
</w:t>
      </w:r>
      <w:r>
        <w:rPr>
          <w:rFonts w:ascii="Times New Roman"/>
          <w:b w:val="false"/>
          <w:i w:val="false"/>
          <w:color w:val="000000"/>
          <w:sz w:val="28"/>
        </w:rPr>
        <w:t>
      1. «Көлік құралдарының жекелеген түрлерін мемлекеттік тіркеу және есепке алу ережесін және Көлік құралдарының жекелеген түрлерін басқару құқығына емтихандарға адамдарды жіберу және куәліктер беру ережесін бекіту туралы» Қазақстан Республикасы Ішкі істер министрінің 2010 жылғы 26 ақпандағы № 90 бұйрығының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(Нормативтік құқықтық актілерді мемлекеттік тіркеу тізілімінде № 6103 болып тіркелген және Қазақстан Республикасының нормативтік құқықтық актілер бюллетенінде жарияланған, 2010 жылғы сәуір, № 4)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 белгіленген тәртіппен:</w:t>
      </w:r>
      <w:r>
        <w:br/>
      </w:r>
      <w:r>
        <w:rPr>
          <w:rFonts w:ascii="Times New Roman"/>
          <w:b w:val="false"/>
          <w:i w:val="false"/>
          <w:color w:val="000000"/>
          <w:sz w:val="28"/>
        </w:rPr>
        <w:t>
      1) осы бұйрықтың көшірмесін Қазақстан Республикасы Әділет министрлiгiне жолдасын;</w:t>
      </w:r>
      <w:r>
        <w:br/>
      </w:r>
      <w:r>
        <w:rPr>
          <w:rFonts w:ascii="Times New Roman"/>
          <w:b w:val="false"/>
          <w:i w:val="false"/>
          <w:color w:val="000000"/>
          <w:sz w:val="28"/>
        </w:rPr>
        <w:t>
      2) осы бұйрықты бұқаралық ақпарат құралдарында ресми жариялауды және оны Қазақстан РесҒпубликасы Ішкі істер министрлігінің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күнтiзбелiк он күн өткен соң қолданысқа енгiзiледi.</w:t>
      </w:r>
    </w:p>
    <w:bookmarkEnd w:id="0"/>
    <w:p>
      <w:pPr>
        <w:spacing w:after="0"/>
        <w:ind w:left="0"/>
        <w:jc w:val="both"/>
      </w:pPr>
      <w:r>
        <w:rPr>
          <w:rFonts w:ascii="Times New Roman"/>
          <w:b w:val="false"/>
          <w:i/>
          <w:color w:val="000000"/>
          <w:sz w:val="28"/>
        </w:rPr>
        <w:t>      Министр полиция</w:t>
      </w:r>
      <w:r>
        <w:br/>
      </w:r>
      <w:r>
        <w:rPr>
          <w:rFonts w:ascii="Times New Roman"/>
          <w:b w:val="false"/>
          <w:i w:val="false"/>
          <w:color w:val="000000"/>
          <w:sz w:val="28"/>
        </w:rPr>
        <w:t>
</w:t>
      </w:r>
      <w:r>
        <w:rPr>
          <w:rFonts w:ascii="Times New Roman"/>
          <w:b w:val="false"/>
          <w:i/>
          <w:color w:val="000000"/>
          <w:sz w:val="28"/>
        </w:rPr>
        <w:t>      генерал-лейтенанты                               Қ.ҚАСЫМОВ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