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ce3a" w14:textId="8bcc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ұйымдарының тауарларды (жұмыстарды, қызметтерді) ақылы негізде ұсынуына арналған үлгі шарттың нысанын бекіту туралы" Қазақстан Республикасы Білім және ғылым министрінің 2008 жылғы 18 қаңтардағы № 21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2013 жылғы 3 шілдедегі № 253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21-1-бабы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«Білім беру ұйымдарының тауарларды (жұмыстарды, қызметтерді) ақылы негізде ұсынуына арналған үлгі шарттың нысанын бекіту туралы» Қазақстан Республикасы Білім және ғылым министрінің 2008 жылғы 18 қаңтардағы № 21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5136 нөмірмен тіркелген, «Юридическая газета» газетінің 2008 жылғы 3 желтоқсандағы № 184 (1584)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Қаржы және инвестициялық жобалар департаменті (Т.А. Нұрғожаева)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министрлігіне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бұқаралық ақпарат құралдарында ресми жариялануын және Қазақстан Республикасы Білім және ғылым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Білім және ғылым вице-министрі М.К. Орынхановқа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Б.Жұмағұлов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