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a665" w14:textId="879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"Аэронавигациялық ұйым қызметіне инспекциялық тексеріс жүргізу бойынша тексеру парағының нысанын бекіту туралы" Қазақстан Республикасы Экономикалық даму және сауда министрлігінің 2010 жылғы 23 тамыздағы № 157 және Қазақстан Республикасы Көлік және коммуникация министрлігінің 2010 жылғы 20 тамыздағы № 368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11 маусымдағы № 441 және Қазақстан Республикасы Премьер-министрінің бірінші орынбасары - Қазақстан Республикасы Өңірлік даму министрінің 2013 жылғы 13 маусымдағы № 99 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туралы» 2011 жылғы 6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«Аэронавигациялық ұйым қызметіне инспекциялық тексеріс жүргізу бойынша тексеру парағының нысанын бекіту туралы» (Қазақстан Республикасы нормативтік құқықтық актілері мемлекеттік тіркеулер тізімінде 2010 жылғы 10 қыркүйекте № 6473 болып тіркелген, 2010 жылғы 22 қыркүйектегі № 249 (26310), «Егемен Қазақстан» 2010 жылғы 19 қазандағы № 429-432 (26275) жарияланған) Қазақстан Республикасы Экономикалық даму және сауда министрлігінің 2010 жылғы 23 тамыздағы № 157 және Қазақстан Республикасы Көлік және коммуникация министрлігінің 2010 жылғы 20 тамыздағы № 368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оның бұқаралық ақпарат құралдарында ресми жариялануын және Қазақстан Республикасы Көлік және коммуникация министрлігі интернет-ресурсында және Мемлекеттік органдардың интранет-порталында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бірінші    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 - Қазақстан       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Б.Сағынтаев       _____________ А.Жұмағалиев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