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1e56" w14:textId="a2a1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және минералдық ресурстар министрлігі және Қазақстан Республикасы Төтенше жағдайлар министрлігінің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жаңа технологиялар министрінің 2013 жылғы 13 мамырдағы № 150 және Қазақстан Республикасы Төтенше жағдайлар министрінің 2013 жылғы 16 мамырдағы № 208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«Көмір шахталарындағы қауіпсіздік ережелерін бекіту туралы» Қазақстан Республикасы Энергетика және минералдық ресурстар министрлігінің 2000 жылғы 25 қыркүйектегі № 327 және Қазақстан Республикасы Төтенше жағдайлар министрлігінің 2000 жылғы 13 қазандағы № 235 бірлескен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актілерді мемлекеттік тіркеу тізілімінде № 1301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«Көмір шахталарындағы қауіпсіздік ережелерін бекіту туралы» Қазақстан Республикасы Энергетика және минералдык ресурстар министрлігінің 2000 жылғы 25 қыркүйектегі № 327 және Қазақстан Республикасы Төтенше жағдайлар министрлігінің 2000 жылғы 13 қазандағы № 235 бірлескен бұйрығына өзгерістер және толықтырулар енгізу туралы» Қазақстан Республикасы Энергетика және минералдық ресурстар министрлігінің 2004 жылғы 14 желтоқсандағы № 293 және Қазақстан Республикасы Төтенше жағдайлар министрлігінің 2005 жылғы 14 қаңтардағы № 35 бірлескен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актілерді мемлекеттік тіркеу тізілімінде № 3430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«Көмір шахталарындағы қауіпсіздік ережелерін бекіту туралы» Қазақстан Республикасы Энергетика және минералдық ресурстар министрлігінің 2000 жылғы 25 қыркүйектегі № 327 және Қазақстан Республикасы Төтенше жағдайлар министрлігінің 2000 жылғы 13 қазандағы № 235 бірлескен бұйрығына толықтырулар енгізу туралы» Қазақстан Республикасы Төтенше жағдайлар министрлігінің 2007 жылғы 24 мамырдағы № 85 және Қазақстан Республикасы Энергетика және минералдық ресурстар министрлігінің 2007 жылғы 23 мамырдағы № 133 бірлескен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актілерді мемлекеттік тіркеу тізілімінде № 4716 тіркелген, мыналарда жарияланды: 2007 жылғы 13 шілде «Юридическая газета», № 106 (1309); Қазақстан Республикасы орталық орындаушылық және өзге мемлекеттік органдардың актілерінің жинағы 2007 ж., маусым.).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 Электр энергетикасы және көмір өнеркәсібі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(Ж.К. Бөкенбаев) бір апта мерзімде осы бұйрықтың көшірмесін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Әділет министрлігіне жіберсін және бұқаралық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 Премьер-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Министрінің орынбасары - Қазақстан    Төтенше жағдайлар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Республикасы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технологиялар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Ә.Исекешев                 ___________ В.Божко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