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db1d" w14:textId="b28d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29 тамыздағы № 06-1451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және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сәйкес, Астна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 әкімінің аппараты" мемлекеттік мекемесінің мемлекеттік-құқықтық бөлімі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 И. Тасмағамбетов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29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06-1451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әкімдігінің кейбір күші жойылған қаулыларының тізімі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«Астана қаласы бойынша ыстық және суық суды тұтынушыларды есепке алуын реттеу туралы» Астана қаласының әкімдігінің 2001 жылғы 16 қарашадағы № 3-1-961п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(Нормативтиік-құқықтық актілердің мемлекеттік тіркеу тізілімінде 2001 жылы 24 желтоқсанда № 159 болып тіркелді «Вечерняя Астана» от 29 декабря 2001 года № 153 (1062), «Астана ақшамы» 2001 жылғы 29 желтоқсандағы № 163 газетердің нөмерлерінде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аумағында таратылатын шетелдік бұқаралық ақпарат құралдарын есепке алу туралы» Астана қаласының әкімдігінің 2012 жылғы 31 қазандағы № 104-1613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2012 жылы 7 желтоқсанда № 752 болып тіркелген). «Астана ақшамы» 2012 жылғы 11 желтоқсандағы № 141 (2902); «Вечерняя Астана» от 11 декабря 2012 года № 147 (2912) газеттерінде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«Қоршаған ортаны қорғау саласындағы мемлекеттік қызметтер регламентін бекіту туралы» Астана қаласы әкімдігінің 2012 жылғы 29 желтоқсандағы № 205-1933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2013 жылы 1 ақпанда № 768 болып тіркелген). «Вечерняя Астана» от 16 декабря 2013 года № 21-22 (2943); «Астана ақшамы» 2013 жылғы 16 желтоқсандағы № 20 (2930) газеттерінде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«Астана қаласының денсаулық сақтау басқармасы» мемлекеттік мекемесі көрсететін электрондық мемлекеттік қызметтердің регламенттерін бекіту туралы» Астана қаласы әкімдігінің 2012 жылғы 29 желтоқсандағы № 106-1923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2013 жылы 8 ақпанда № 769 болып тіркелген). «Вечерняя Астана» от 28 февраля 2013 года № 27 (2948); «Астана ақшамы» 2013 жылғы 28 ақпандағы № 25 (2935) газеттерінде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«Астана қаласының Сәулет және құрылыс басқармасы» мемлекеттік мекеме көрсетілген мемлекеттік қызметтердің регламенттерін бекіту туралы» Астана қаласының әкімдігінің 2013 жылғы 23 сәуіріндегі № 120-628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2013 жылы 24 мамырда № 778 болып тіркелген). «Астана ақшамы» 2013 жылғы 4 маусымдағы № 62 (2972); «Вечерняя Астана» от 4 июня 2013 года № 68 (2989) газеттерінде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«Денсаулық сақтау саласы кадрларын даярлаудан, біліктілікті жоғарылату және қайта даярлаудан өткен туралы құжаттарды беру» мемлекеттік қызмет көрсету регламентін бекіту туралы» Астана қаласының әкімдігінің 2013 жылғы 31 мамырдағы № 106-899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2013 жылы 26 маусымда № 782 болып тірекелген). «Вечерняя Астана» 2013 жылдың 29 маусымда № 79 (3000), «Астана ақмашы» 2013 жылғы 2 маусымдағы № 73 газеттерінде жарияланған.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