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97f11" w14:textId="9897f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қаласының Жер қатынастары басқармасы" мемлекеттік мекемесінің жеке және заңды тұлғаларға көрсететін мемлекеттік қызметтердің регламенттерін бекіту туралы" Астана қаласы әкімдігінің 2013 жылғы 30 мамырдағы № 197-877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2014 жылғы 5 маусымдағы № 197-918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1998 жылғы 24 наурыздағы </w:t>
      </w:r>
      <w:r>
        <w:rPr>
          <w:rFonts w:ascii="Times New Roman"/>
          <w:b w:val="false"/>
          <w:i w:val="false"/>
          <w:color w:val="000000"/>
          <w:sz w:val="28"/>
        </w:rPr>
        <w:t>"Нормативтік 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заңдарына, Қазақстан Республикасы Үкіметінің 2014 жылғы 16 сәуірдегі № 358 "Жер қатынастары, геодезия және картография саласындағы мемлекеттік көрсетілетін қызметтердің стандарттарына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"Астана қаласының Жер қатынастары басқармасы" мемлекеттік мекемесінің жеке және заңды тұлғаларға көрсететін мемлекеттік қызметтердің регламенттерін бекіту туралы Астана қаласы әкімдігінің 2013 жылғы 30 мамырдағы № 197-877 (Нормативтік құқықтық актілерді тіркеу мемлекеттік тізілімінде 2013 жылғы 28 маусымда № 783 тіркелді, 2013 жылғы 4 шілдедегі № 75 "Астана Ақшамы"), 2013 жылғы 4 шілдедегі № 81 "Вечерняя Астана" газеттерінде жарияланды)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Астана қаласы әкімінің бірінші орынбасары С.М. Хорошунға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 Әкім                                       И. Тасмағамбетов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