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a02d" w14:textId="50ca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21 мамырдағы № 240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Заңның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Қаржы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2. Қаржы министрлігіне (А.Т. Бектұрова)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 Әділет</w:t>
      </w:r>
      <w:r>
        <w:br/>
      </w:r>
      <w:r>
        <w:rPr>
          <w:rFonts w:ascii="Times New Roman"/>
          <w:b w:val="false"/>
          <w:i w:val="false"/>
          <w:color w:val="000000"/>
          <w:sz w:val="28"/>
        </w:rPr>
        <w:t>
министрлігіне жолдасын;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Қаржы министрлігінің</w:t>
      </w:r>
      <w:r>
        <w:br/>
      </w:r>
      <w:r>
        <w:rPr>
          <w:rFonts w:ascii="Times New Roman"/>
          <w:b w:val="false"/>
          <w:i w:val="false"/>
          <w:color w:val="000000"/>
          <w:sz w:val="28"/>
        </w:rPr>
        <w:t>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2014 жылғы 21 мамырдағы</w:t>
      </w:r>
      <w:r>
        <w:br/>
      </w:r>
      <w:r>
        <w:rPr>
          <w:rFonts w:ascii="Times New Roman"/>
          <w:b w:val="false"/>
          <w:i w:val="false"/>
          <w:color w:val="000000"/>
          <w:sz w:val="28"/>
        </w:rPr>
        <w:t>
№ 240 бұйрығына қосымша</w:t>
      </w:r>
    </w:p>
    <w:bookmarkEnd w:id="1"/>
    <w:p>
      <w:pPr>
        <w:spacing w:after="0"/>
        <w:ind w:left="0"/>
        <w:jc w:val="left"/>
      </w:pPr>
      <w:r>
        <w:rPr>
          <w:rFonts w:ascii="Times New Roman"/>
          <w:b/>
          <w:i w:val="false"/>
          <w:color w:val="000000"/>
        </w:rPr>
        <w:t xml:space="preserve"> Қазақстан Республикасы Қаржы министрінің кейбір күші жойылған бұйрықтарының тізбесі</w:t>
      </w:r>
    </w:p>
    <w:bookmarkStart w:name="z8" w:id="2"/>
    <w:p>
      <w:pPr>
        <w:spacing w:after="0"/>
        <w:ind w:left="0"/>
        <w:jc w:val="both"/>
      </w:pPr>
      <w:r>
        <w:rPr>
          <w:rFonts w:ascii="Times New Roman"/>
          <w:b w:val="false"/>
          <w:i w:val="false"/>
          <w:color w:val="000000"/>
          <w:sz w:val="28"/>
        </w:rPr>
        <w:t>
      1.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әдістемесін бекіту туралы» Қазақстан Республикасы Қаржы министрінің 2012 жылғы 14 мамырдағы № 249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2012 жылы 8 маусымда № 7718 тіркелген, Қазақстан Республикасы орталық атқарушы және өзге де орталық мемлекеттік органдарының актілер жинағында жарияланған, 2012 жыл № 11).</w:t>
      </w:r>
      <w:r>
        <w:br/>
      </w:r>
      <w:r>
        <w:rPr>
          <w:rFonts w:ascii="Times New Roman"/>
          <w:b w:val="false"/>
          <w:i w:val="false"/>
          <w:color w:val="000000"/>
          <w:sz w:val="28"/>
        </w:rPr>
        <w:t>
</w:t>
      </w:r>
      <w:r>
        <w:rPr>
          <w:rFonts w:ascii="Times New Roman"/>
          <w:b w:val="false"/>
          <w:i w:val="false"/>
          <w:color w:val="000000"/>
          <w:sz w:val="28"/>
        </w:rPr>
        <w:t>
      2.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әдістемесін бекіту туралы» Қазақстан Республикасы Қаржы министрінің 2012 жылғы 14 мамырдағы № 249 бұйрығына өзгерістер мен толықтырулар енгізу туралы» Қазақстан Республикасы Қаржы министрінің 2013 жылғы 4 сәуірдегі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жылы 23 сәуірде № 8432 тіркелген).</w:t>
      </w:r>
      <w:r>
        <w:br/>
      </w:r>
      <w:r>
        <w:rPr>
          <w:rFonts w:ascii="Times New Roman"/>
          <w:b w:val="false"/>
          <w:i w:val="false"/>
          <w:color w:val="000000"/>
          <w:sz w:val="28"/>
        </w:rPr>
        <w:t>
</w:t>
      </w:r>
      <w:r>
        <w:rPr>
          <w:rFonts w:ascii="Times New Roman"/>
          <w:b w:val="false"/>
          <w:i w:val="false"/>
          <w:color w:val="000000"/>
          <w:sz w:val="28"/>
        </w:rPr>
        <w:t>
      3. «Облыстық бюджеттен, республикалық маңызы бар қала, астана бюджеттерінен қаржыландырылатын атқарушы органдардың, аудандардың (облыстық маңызы бар қалалардың) жергілікті атқарушы органдарының бюджет қаражатын басқару жөніндегі қызметінің тиімділігін бағалау әдістемесін бекіту туралы» Қазақстан Республикасы Қаржы министрінің 2012 жылғы 14 мамырдағы № 249 бұйрығына өзгерістер мен толықтырулар енгізу туралы» Қазақстан Республикасы Қаржы министрінің міндетін атқарушының 2013 жылғы 31 желтоқсандағы № 600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2014 жылы 6 ақпанда № 9133 тіркелген, Қазақстан Республикасы нормативтік құқықтық актілерінің "Әділет" ақпараттық-құқықтық жүйесінде жарияланған, 07.03.2014 ж.).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