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8b0e" w14:textId="4f78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"Сыртқы экономикалық қызметке (СЭҚ) қатысушыларды тіркеу" мемлекеттік қызмет көрсетудің стандартын бекіту туралы" Қазақстан Республикасы Қаржы миниcтрінің 2007 жылғы 14 желтоқсандағы № 463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Республикасының Қаржы министрінің 2014 жылғы 25 маусымдағы № 288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«Сыртқы экономикалық қызметке (СЭҚ) қатысушыларды тіркеу» мемлекеттік қызмет көрсетудің стандартын бекіту туралы» Қазақстан Республикасы Қаржы министрінің 2007 жылғы 14 желтоқсандағы № 463 (Қазақстан Республикасының Әділет министрлігінде 2008 жылғы 18 қаңтарда Нормативтік құқықтық актілерді мемлекеттік тіркеудің тізілімінде № 5099 болып тіркелген, Қазақстан Республикасының Орталық атқарушы және өзге де орталық мемлекеттік органдарының актілер жинағында 2008 жылғы 28 мамырда № 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 (Ғ.К. Әмрин)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апталық мерзімде Қазақстан Республикасы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бұқаралық ақпарат құралдарында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