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90c7" w14:textId="61c9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"Газбен жабдықтау жүйелеріне қосуға арналған техникалық шарттарды беру қағидасын бекіту туралы" Қазақстан Республикасы Мұнай және газ министрінің 2013 жылғы 4 қазандағы № 180 бұйрығының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2014 жылғы 11 сәуірдегі № 77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43-1-бабы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«Газбен жабдықтау жүйелеріне қосуға арналған техникалық шарттарды беру қағидасын бекіту туралы» Қазақстан Республикасы Мұнай және газ министрінің 2013 жылғы 4 қазандағы № 180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 (Нормативтік құқықтық актілерді мемлекеттік тіркеу тізілімінде № 8921 болып тіркелген, «Егемен Қазақстан» газетінде 2013 жылғы 26 желтоқсандағы № 282 және «Казахстанская правда» газетінде 2013 жылғы 26 желтоқсандағы № 344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 Газ өнеркәсібін дамыту департаменті (С.А. Брекешев) бір апталық мерзім ішінде осы бұйрықтың көшірмесін Қазақстан Республикасының Әділет министрлігіне және ресми жариялау көздеріне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Ұ. Қарабалин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                   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 Табиғи монополияларды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Өңірлік даму министрі            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____________Б. Жәмішев            _______________М.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 cәуір 2014 жыл              "___" cәуір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