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b818" w14:textId="633b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Бұйрықтың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2014 жылғы 20 ақпандағы № 101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«Әйелдердін бедеу болуы үшін хирургиялық операция жасауға рұқсат ету туралы» Қазақстан Республикасы Денсаулық сақтау министрлігінің 1995 жылғы 6 маусымдағы № 250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өзім бақылаймын.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сәттен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С. Қайырбекова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