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bf9d" w14:textId="303b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алынған биологиялық белсенді заттарды есепке алу, тіркеу және сақтау ережелерін бекіту туралы" Қазақстан Республикасы Білім және ғылым министрінің 2006 жылғы 26 маусымдағы № 350, Қазақстан Республикасы Денсаулық сақтау министрінің 2006 жылғы 8 маусымдағы № 249 бірлескен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м.а. 2014 жылғы 19 ақпандағы № 45, Қазақстан Республикасы Денсаулық сақтау министрінің м.а. 2014 жылғы 10 қаңтардағы № 13 бірлескен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 21-1-бабының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 алынған биологиялық белсенді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заттарды есепке алу, тіркеу және сақтау ережелерін бекіту туралы» Қазақстан Республикасы Білім және ғылым министрінің 2006 жылғы 26 маусымдағы № 350 және Қазақстан Республикасы Денсаулық сақтау министрінің 2006 жылғы 8 маусымдағы № 249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2006 жылғы 21 шілдеде тіркелді, тіркеу № 4304, 2006 жылғы 28 маусымдағы № 270-273(26671) «Егемен Қазақстан» жарияланды)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комитеті (Н.М. Ыбырайым) және Қазақстан Республикасы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 Ғылым медициналық және фармацевтикалық қызметті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комитеті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бұйрықтың көшірмесін Қазақстан Республикасы Әділет министрлігіне жіберсін;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оны Қазақстан Республикасы Білім және ғылым министрлігінің және Қазақстан Республикасы Денсаулық сақтау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вице-министрі Т.О. Балықбаевқа және денсаулық сақтау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Е.Ә. Байжүнісовке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    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Білім және ғылым министрінің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Денсаулық сақтау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міндетін атқарушының          міндетін атқарушының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__________ Т. Балқыбаев</w:t>
      </w: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>__________ Е. Байжүнісов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