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570f" w14:textId="6555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Статистика агенттігінің "Б" корпусы мемлекеттік әкімшілік лауазымдарына қойылатын біліктілік талаптарын бекіту туралы" Қазақстан Республикасы Статистика агенттігі төрағасының 2013 жылғы 20 желтоқсандағы № 318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министрлігі Статистика комитеті Төрағасының 2014 жылғы 24 қазандағы № 18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Статистика агенттігінің «Б» корпусы мемлекеттік әкімшілік лауазымдарына қойылатын біліктілік талаптарын бекіту туралы» Қазақстан Республикасы Статистика агенттігі төрағасының 2013 жылғы 20 желтоқсандағы № 318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(Қазақстан Республикасының Нормативтік құқықтық актілерін мемлекеттік тіркеу тізілімінде 2014 жылғы 23 қаңтарда № 9080 болып тіркелген)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Статистика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 Статистика комитетінің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 Ә. Смайылов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