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f54d" w14:textId="acaf5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актілерінің күші жойылды деп тану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2014 жылғы 22 қазандағы 196 қаулысы</w:t>
      </w:r>
    </w:p>
    <w:p>
      <w:pPr>
        <w:spacing w:after="0"/>
        <w:ind w:left="0"/>
        <w:jc w:val="both"/>
      </w:pPr>
      <w:bookmarkStart w:name="z1" w:id="0"/>
      <w:r>
        <w:rPr>
          <w:rFonts w:ascii="Times New Roman"/>
          <w:b w:val="false"/>
          <w:i w:val="false"/>
          <w:color w:val="000000"/>
          <w:sz w:val="28"/>
        </w:rPr>
        <w:t>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кейбір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Құқықтық қамтамасыз ету департаменті (Досмұхамбетов Н.М.) осы қаулы қабылданған күнінен бастап бір апталық мерзімде Қазақстан Республикасының Әділет министрлігін және ресми жариялау көздерін хабардар етсін.</w:t>
      </w:r>
      <w:r>
        <w:br/>
      </w:r>
      <w:r>
        <w:rPr>
          <w:rFonts w:ascii="Times New Roman"/>
          <w:b w:val="false"/>
          <w:i w:val="false"/>
          <w:color w:val="000000"/>
          <w:sz w:val="28"/>
        </w:rPr>
        <w:t>
</w:t>
      </w:r>
      <w:r>
        <w:rPr>
          <w:rFonts w:ascii="Times New Roman"/>
          <w:b w:val="false"/>
          <w:i w:val="false"/>
          <w:color w:val="000000"/>
          <w:sz w:val="28"/>
        </w:rPr>
        <w:t>
      3. Осы қаулы қабылданған күнінен бастап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Қ. Келімбетов</w:t>
      </w:r>
    </w:p>
    <w:bookmarkStart w:name="z5"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2014 жылғы 22 қазандағы   </w:t>
      </w:r>
      <w:r>
        <w:br/>
      </w:r>
      <w:r>
        <w:rPr>
          <w:rFonts w:ascii="Times New Roman"/>
          <w:b w:val="false"/>
          <w:i w:val="false"/>
          <w:color w:val="000000"/>
          <w:sz w:val="28"/>
        </w:rPr>
        <w:t xml:space="preserve">
№ 196 қаулысына қосымша   </w:t>
      </w:r>
    </w:p>
    <w:bookmarkEnd w:id="1"/>
    <w:bookmarkStart w:name="z6" w:id="2"/>
    <w:p>
      <w:pPr>
        <w:spacing w:after="0"/>
        <w:ind w:left="0"/>
        <w:jc w:val="left"/>
      </w:pPr>
      <w:r>
        <w:rPr>
          <w:rFonts w:ascii="Times New Roman"/>
          <w:b/>
          <w:i w:val="false"/>
          <w:color w:val="000000"/>
        </w:rPr>
        <w:t xml:space="preserve"> 
Қазақстан Республикасының күші жойылған нормативтік құқықтық актілерінің тізбесі</w:t>
      </w:r>
    </w:p>
    <w:bookmarkEnd w:id="2"/>
    <w:bookmarkStart w:name="z7" w:id="3"/>
    <w:p>
      <w:pPr>
        <w:spacing w:after="0"/>
        <w:ind w:left="0"/>
        <w:jc w:val="both"/>
      </w:pPr>
      <w:r>
        <w:rPr>
          <w:rFonts w:ascii="Times New Roman"/>
          <w:b w:val="false"/>
          <w:i w:val="false"/>
          <w:color w:val="000000"/>
          <w:sz w:val="28"/>
        </w:rPr>
        <w:t>
      1. Қазақстан Республикасының Қаржы нарығын және қаржы ұйымдарын реттеу мен қадағалау жөніндегі агенттігі Басқармасының «Жинақтаушы зейнетақы қорларындағы салымшылардың (алушылардың) жеке зейнетақы шоттарында жинақталған зейнетақы қаражатының есебін жүргізу ережесін бекіту туралы» 2004 жылғы 12 маусымдағы № 153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2953 тіркелген, 2005 жылғы маусымда Қазақстан Республикасының орталық атқарушы және өзге де мемлекеттік органдарының нормативтік құқықтық актілерінің бюллетенінде жарияланған, № 15, 105-құжат).</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нарығын және қаржы ұйымдарын реттеу мен қадағалау жөніндегі агенттігі Басқармасының «Бағалы қағаздар рыногында брокерлiк және дилерлiк қызметті жүзеге асыратын ұйымның есеп беру ережесін бекіту туралы» 2004 жылғы 27 қарашадағы № 326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3313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Қаржы нарығын және қаржы ұйымдарын реттеу мен қадағалау жөніндегі агенттігі Басқармасының «Инвестициялық портфельді басқарушының есеп беру ережесін бекіту туралы» 2004 жылғы 27 қарашадағы № 328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3314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Қаржы нарығын және қаржы ұйымдарын реттеу мен қадағалау жөніндегі агенттігі Басқармасының «Зейнетақы активтерін инвестициялық басқару жөніндегі қызметті жүзеге асыратын заңды тұлғалардың есеп беру ережесін бекіту туралы» 2004 жылғы 27 қарашадағы № 330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3329 тіркелген, 2005 жылы Қазақстан Республикасының орталық атқарушы және өзге де мемлекеттік органдарының нормативтік құқықтық актілерінің бюллетенінде жарияланған, № 20, 186-құжат).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нарығын және қаржы ұйымдарын реттеу мен қадағалау жөніндегі агенттігі Басқармасының «Жинақтаушы зейнетақы қорының есеп беру ережесін бекіту туралы» 2004 жылғы 27 қарашадағы № 331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3346 тіркелген, 2005 жылғы 23 қыркүйекте «Заң газеті» газетінде № 111 (736) жарияланған).</w:t>
      </w:r>
      <w:r>
        <w:br/>
      </w:r>
      <w:r>
        <w:rPr>
          <w:rFonts w:ascii="Times New Roman"/>
          <w:b w:val="false"/>
          <w:i w:val="false"/>
          <w:color w:val="000000"/>
          <w:sz w:val="28"/>
        </w:rPr>
        <w:t>
</w:t>
      </w:r>
      <w:r>
        <w:rPr>
          <w:rFonts w:ascii="Times New Roman"/>
          <w:b w:val="false"/>
          <w:i w:val="false"/>
          <w:color w:val="000000"/>
          <w:sz w:val="28"/>
        </w:rPr>
        <w:t>
      6. Қазақстан Республикасының Қаржы нарығын және қаржы ұйымдарын реттеу мен қадағалау жөніндегі агенттігі Басқармасының «Жинақтаушы зейнетақы қорларында сақталуға жататын негізгі құжаттардың тізбесін және олардың сақталу мерзімдерін белгілеу туралы» 2004 жылғы 27 желтоқсандағы № 377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3422 тіркелген).</w:t>
      </w:r>
      <w:r>
        <w:br/>
      </w:r>
      <w:r>
        <w:rPr>
          <w:rFonts w:ascii="Times New Roman"/>
          <w:b w:val="false"/>
          <w:i w:val="false"/>
          <w:color w:val="000000"/>
          <w:sz w:val="28"/>
        </w:rPr>
        <w:t>
</w:t>
      </w:r>
      <w:r>
        <w:rPr>
          <w:rFonts w:ascii="Times New Roman"/>
          <w:b w:val="false"/>
          <w:i w:val="false"/>
          <w:color w:val="000000"/>
          <w:sz w:val="28"/>
        </w:rPr>
        <w:t>
      7. Қазақстан Республикасының Қаржы нарығын және қаржы ұйымдарын реттеу мен қадағалау жөніндегі Басқармасының «Жинақтаушы зейнетақы қорларының инвестициялық портфельдеріндегі қаржы құралдарын бағалау ережесін бекіту туралы» 2005 жылғы 26 наурыздағы № 109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3603 тіркелген).</w:t>
      </w:r>
      <w:r>
        <w:br/>
      </w:r>
      <w:r>
        <w:rPr>
          <w:rFonts w:ascii="Times New Roman"/>
          <w:b w:val="false"/>
          <w:i w:val="false"/>
          <w:color w:val="000000"/>
          <w:sz w:val="28"/>
        </w:rPr>
        <w:t>
</w:t>
      </w:r>
      <w:r>
        <w:rPr>
          <w:rFonts w:ascii="Times New Roman"/>
          <w:b w:val="false"/>
          <w:i w:val="false"/>
          <w:color w:val="000000"/>
          <w:sz w:val="28"/>
        </w:rPr>
        <w:t>
      8. Қазақстан Республикасы Қаржы нарығын және Қаржы ұйымдарын реттеу мен қадағалау агенттігі Басқармасының «Клиенттер мен инвестициялық портфельді басқарушылардың меншікті активтерін инвестициялау туралы жасалған мәмілелердің есебін ұсыну жөніндегі ережені бекіту туралы» 2005 жылғы 28 мамырдағы № 165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3700 тіркелген).</w:t>
      </w:r>
      <w:r>
        <w:br/>
      </w:r>
      <w:r>
        <w:rPr>
          <w:rFonts w:ascii="Times New Roman"/>
          <w:b w:val="false"/>
          <w:i w:val="false"/>
          <w:color w:val="000000"/>
          <w:sz w:val="28"/>
        </w:rPr>
        <w:t>
</w:t>
      </w:r>
      <w:r>
        <w:rPr>
          <w:rFonts w:ascii="Times New Roman"/>
          <w:b w:val="false"/>
          <w:i w:val="false"/>
          <w:color w:val="000000"/>
          <w:sz w:val="28"/>
        </w:rPr>
        <w:t>
      9. Қазақстан Республикасы Қаржы нарығын және Қаржы ұйымдарын реттеу мен қадағалау агенттігі Басқармасының «Қазақстан Республикасының кейбiр нормативтiк құқықтық актiлерiне қаржы нарығын және қаржы ұйымдарын реттеу мен қадағалау мәселелерi бойынша өзгерiстер мен толықтырулар енгiзу туралы» 2005 жылғы 27 тамыздағы № 310 қаулысының (Нормативтік құқықтық актілерді мемлекеттік тіркеу тізілімінде № 3868 тіркелген)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«Жинақтаушы зейнетақы қорларының инвестициялық портфельдеріндегі қаржы құралдарын бағалау ережесін бекіту туралы» 2005 жылғы 26 наурыздағы № 109 қаулысына өзгерістер мен толықтырулар енгізу туралы» 2005 жылғы 29 қазандағы № 390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3949 тіркелген).</w:t>
      </w:r>
      <w:r>
        <w:br/>
      </w:r>
      <w:r>
        <w:rPr>
          <w:rFonts w:ascii="Times New Roman"/>
          <w:b w:val="false"/>
          <w:i w:val="false"/>
          <w:color w:val="000000"/>
          <w:sz w:val="28"/>
        </w:rPr>
        <w:t>
</w:t>
      </w:r>
      <w:r>
        <w:rPr>
          <w:rFonts w:ascii="Times New Roman"/>
          <w:b w:val="false"/>
          <w:i w:val="false"/>
          <w:color w:val="000000"/>
          <w:sz w:val="28"/>
        </w:rPr>
        <w:t>
      11.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агенттiгi Басқармасының «Жинақтаушы зейнетақы қорының есеп беру ережесiн бекiту туралы» 2004 жылғы 27 қарашадағы № 331 қаулысына өзгерiстер мен толықтырулар енгiзу туралы» 2006 жылғы 9 қаңтардағы № 17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4074 тіркелген).</w:t>
      </w:r>
      <w:r>
        <w:br/>
      </w:r>
      <w:r>
        <w:rPr>
          <w:rFonts w:ascii="Times New Roman"/>
          <w:b w:val="false"/>
          <w:i w:val="false"/>
          <w:color w:val="000000"/>
          <w:sz w:val="28"/>
        </w:rPr>
        <w:t>
</w:t>
      </w:r>
      <w:r>
        <w:rPr>
          <w:rFonts w:ascii="Times New Roman"/>
          <w:b w:val="false"/>
          <w:i w:val="false"/>
          <w:color w:val="000000"/>
          <w:sz w:val="28"/>
        </w:rPr>
        <w:t>
      12.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асыратын заңды тұлғалардың есеп беру ережесін бекіту туралы» 2004 жылғы 27 қарашадағы № 330 қаулысына толықтырулар енгізу туралы» 2006 жылғы 27 мамырдағы № 119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4258 тіркелген).</w:t>
      </w:r>
      <w:r>
        <w:br/>
      </w:r>
      <w:r>
        <w:rPr>
          <w:rFonts w:ascii="Times New Roman"/>
          <w:b w:val="false"/>
          <w:i w:val="false"/>
          <w:color w:val="000000"/>
          <w:sz w:val="28"/>
        </w:rPr>
        <w:t>
</w:t>
      </w:r>
      <w:r>
        <w:rPr>
          <w:rFonts w:ascii="Times New Roman"/>
          <w:b w:val="false"/>
          <w:i w:val="false"/>
          <w:color w:val="000000"/>
          <w:sz w:val="28"/>
        </w:rPr>
        <w:t>
      13. Қазақстан Республикасының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«Жинақтаушы зейнетақы қорларының инвестициялық портфельдеріндегі қаржы құралдарын бағалау ережесін бекіту туралы» 2005 жылғы 26 наурыздағы № 109 қаулысына толықтырулар енгізу туралы» 2006 жылғы 12 тамыздағы № 152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4401 тіркелген, 2006 жылғы 13 қазанда «Заң газеті» газетінде № 182 (988) жарияланған).</w:t>
      </w:r>
      <w:r>
        <w:br/>
      </w:r>
      <w:r>
        <w:rPr>
          <w:rFonts w:ascii="Times New Roman"/>
          <w:b w:val="false"/>
          <w:i w:val="false"/>
          <w:color w:val="000000"/>
          <w:sz w:val="28"/>
        </w:rPr>
        <w:t>
</w:t>
      </w:r>
      <w:r>
        <w:rPr>
          <w:rFonts w:ascii="Times New Roman"/>
          <w:b w:val="false"/>
          <w:i w:val="false"/>
          <w:color w:val="000000"/>
          <w:sz w:val="28"/>
        </w:rPr>
        <w:t>
      14. Қазақстан Республикасының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«Жинақтаушы зейнетақы қорларының инвестициялық портфельдеріндегі қаржы құралдарын бағалау ережесін бекіту туралы» 2005 жылғы 26 наурыздағы № 109 қаулысына өзгеріс пен толықтырулар енгізу туралы» 2006 жылғы 27 қазандағы № 227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4490 тіркелген).</w:t>
      </w:r>
      <w:r>
        <w:br/>
      </w:r>
      <w:r>
        <w:rPr>
          <w:rFonts w:ascii="Times New Roman"/>
          <w:b w:val="false"/>
          <w:i w:val="false"/>
          <w:color w:val="000000"/>
          <w:sz w:val="28"/>
        </w:rPr>
        <w:t>
</w:t>
      </w:r>
      <w:r>
        <w:rPr>
          <w:rFonts w:ascii="Times New Roman"/>
          <w:b w:val="false"/>
          <w:i w:val="false"/>
          <w:color w:val="000000"/>
          <w:sz w:val="28"/>
        </w:rPr>
        <w:t>
      15. Қазақстан Республикасының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асыратын заңды тұлғалардың есеп беру ережесін бекіту туралы» 2004 жылғы 27 қарашадағы № 330 қаулысына өзгерістер мен толықтырулар енгізу туралы» 2007 жылғы 30 наурыздағы № 63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4658 тіркелген).</w:t>
      </w:r>
      <w:r>
        <w:br/>
      </w:r>
      <w:r>
        <w:rPr>
          <w:rFonts w:ascii="Times New Roman"/>
          <w:b w:val="false"/>
          <w:i w:val="false"/>
          <w:color w:val="000000"/>
          <w:sz w:val="28"/>
        </w:rPr>
        <w:t>
</w:t>
      </w:r>
      <w:r>
        <w:rPr>
          <w:rFonts w:ascii="Times New Roman"/>
          <w:b w:val="false"/>
          <w:i w:val="false"/>
          <w:color w:val="000000"/>
          <w:sz w:val="28"/>
        </w:rPr>
        <w:t>
      16. Қазақстан Республикасының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жөніндегі агенттігі Басқармасының «Жинақтаушы зейнетақы қорының есеп беру ережесін бекіту туралы» 2004 жылғы 27 қарашадағы № 331 қаулысына өзгеріс пен толықтырулар енгізу туралы» 2007 жылғы 30 наурыздағы № 64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4665 тіркелген).</w:t>
      </w:r>
      <w:r>
        <w:br/>
      </w:r>
      <w:r>
        <w:rPr>
          <w:rFonts w:ascii="Times New Roman"/>
          <w:b w:val="false"/>
          <w:i w:val="false"/>
          <w:color w:val="000000"/>
          <w:sz w:val="28"/>
        </w:rPr>
        <w:t>
</w:t>
      </w:r>
      <w:r>
        <w:rPr>
          <w:rFonts w:ascii="Times New Roman"/>
          <w:b w:val="false"/>
          <w:i w:val="false"/>
          <w:color w:val="000000"/>
          <w:sz w:val="28"/>
        </w:rPr>
        <w:t>
      17. Қазақстан Республикасының Қаржы нарығын және қаржы ұйымдарын реттеу мен қадағалау агенттігі Басқармасының «Кейбір нормативтік құқықтық актілерге өзгерістер мен толықтырулар енгізу туралы» 2007 жылғы 30 сәуірдегі № 115 қаулысының (Нормативтік құқықтық актілерді мемлекеттік тіркеу тізілімінде № 4681 тіркелген, 2007 жылғы мамыр-маусымда Қазақстан Республикасының орталық атқарушы және өзге де орталық мемлекеттік органдарының актілері жинағында жарияланған)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Қазақстан Республикасының Қаржы нарығын және қаржы ұйымдарын реттеу мен қадағалау агенттігі Басқармасының «Қазақстан Республикасының кейбір нормативтік құқықтық актілеріне сәйкестендіру нөмірлері бойынша өзгерістер мен толықтырулар енгізу туралы» 2007 жылғы 28 мамырдағы № 155 қаулысы (Нормативтік құқықтық актілерді мемлекеттік тіркеу тізілімінде № 4803 тіркелген, 2007 жылғы мамыр-шілдеде Қазақстан Республикасының орталық атқарушы және өзге де орталық мемлекеттік органдарының актілері жинағында жарияланған) қосымшасының </w:t>
      </w:r>
      <w:r>
        <w:rPr>
          <w:rFonts w:ascii="Times New Roman"/>
          <w:b w:val="false"/>
          <w:i w:val="false"/>
          <w:color w:val="000000"/>
          <w:sz w:val="28"/>
        </w:rPr>
        <w:t>8-тармағы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Қазақстан Республикасының Қаржы нарығын және қаржы ұйымдарын реттеу мен қадағалау агенттігі Басқармасының «Қазақстан Республикасының кейбір нормативтік құқтық актілеріне қаржы рыногы мен қаржылық ұйымдарды мемлекеттік реттеу мен қадағалау мәселелері бойынша өзгерістер мен толықтырулар енгізу туралы» 2007 жылғы 25 маусымдағы № 173 қаулысы (Нормативтік құқықтық актілерді мемлекеттік тіркеу тізілімінде № 4848 тіркелген) қосымшасының </w:t>
      </w:r>
      <w:r>
        <w:rPr>
          <w:rFonts w:ascii="Times New Roman"/>
          <w:b w:val="false"/>
          <w:i w:val="false"/>
          <w:color w:val="000000"/>
          <w:sz w:val="28"/>
        </w:rPr>
        <w:t>6)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Қазақстан Республикасының Қаржы нарығын және қаржы ұйымдарын реттеу мен қадағалау агенттігі Басқармасының «Қазақстан Республикасының кейбір нормативтік құқықтық актілеріне банк операцияларының жекелеген түрлерін жүзеге асыратын ұйымдардың қызметін реттеу мәселелері бойынша өзгерістер мен толықтырулар енгізу туралы» 2007 жылғы 24 желтоқсандағы № 274 қаулысы (Нормативтік құқықтық актілерді мемлекеттік тіркеу тізілімінде № 5126 тіркелген, 2008 жылғы 22 ақпанда «Заң газеті» газетінде № 28 (1254) жарияланған) 1-тармағының </w:t>
      </w:r>
      <w:r>
        <w:rPr>
          <w:rFonts w:ascii="Times New Roman"/>
          <w:b w:val="false"/>
          <w:i w:val="false"/>
          <w:color w:val="000000"/>
          <w:sz w:val="28"/>
        </w:rPr>
        <w:t>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Қазақстан Республикасының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«Жинақтаушы зейнетақы қорларындағы салымшылардың (алушылардың) жеке зейнетақы шоттарында жинақталған зейнетақы қаражатының есебін жүргізу ережесін бекіту туралы» 2004 жылғы 12 маусымдағы № 153 қаулысына өзгерістер мен толықтырулар енгізу туралы» 2008 жылғы 25 қаңтардағы № 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5157 тіркелген).</w:t>
      </w:r>
      <w:r>
        <w:br/>
      </w:r>
      <w:r>
        <w:rPr>
          <w:rFonts w:ascii="Times New Roman"/>
          <w:b w:val="false"/>
          <w:i w:val="false"/>
          <w:color w:val="000000"/>
          <w:sz w:val="28"/>
        </w:rPr>
        <w:t>
</w:t>
      </w:r>
      <w:r>
        <w:rPr>
          <w:rFonts w:ascii="Times New Roman"/>
          <w:b w:val="false"/>
          <w:i w:val="false"/>
          <w:color w:val="000000"/>
          <w:sz w:val="28"/>
        </w:rPr>
        <w:t>
      22. Қазақстан Республикасының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«Инвестициялық портфельді басқарушының есеп беру ережесін бекіту туралы» 2004 жылғы 27 қарашадағы № 328 қаулысына өзгерістер мен толықтырулар енгізу туралы» 2008 жылғы 26 мамырдағы № 79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5249 тіркелген, 2008 жылғы 1 тамызда «Заң газеті» газетінде № 116 (1342), 2008 жылғы 15 қыркүйекте Қазақстан Республикасының орталық атқарушы және өзге де орталық мемлекеттік органдарының актілері жинағында № 9 жарияланған).</w:t>
      </w:r>
      <w:r>
        <w:br/>
      </w:r>
      <w:r>
        <w:rPr>
          <w:rFonts w:ascii="Times New Roman"/>
          <w:b w:val="false"/>
          <w:i w:val="false"/>
          <w:color w:val="000000"/>
          <w:sz w:val="28"/>
        </w:rPr>
        <w:t>
</w:t>
      </w:r>
      <w:r>
        <w:rPr>
          <w:rFonts w:ascii="Times New Roman"/>
          <w:b w:val="false"/>
          <w:i w:val="false"/>
          <w:color w:val="000000"/>
          <w:sz w:val="28"/>
        </w:rPr>
        <w:t>
      23. Қазақстан Республикасының Қаржы нарығын және қаржы ұйымдарын реттеу мен қадағалау агенттігі Басқармасының «Жинақтаушы зейнетақы қорларының инвестициялық портфельдеріндегі қаржы құралдарын бағалау ережесін бекіту туралы» Қазақстан Республикасы Қаржы нарығын және қаржы ұйымдарын реттеу мен қадағалау агенттігі Басқармасының 2005 жылғы 26 наурыздағы № 109 қаулысына өзгерістер енгізу туралы» 2008 жылғы 30 маусымдағы № 98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5275 тіркелген, 2008 жылғы 15 қыркүйекте Қазақстан Республикасының орталық атқарушы және өзге де орталық мемлекеттік органдарының актілері жинағында № 9 жарияланған).</w:t>
      </w:r>
      <w:r>
        <w:br/>
      </w:r>
      <w:r>
        <w:rPr>
          <w:rFonts w:ascii="Times New Roman"/>
          <w:b w:val="false"/>
          <w:i w:val="false"/>
          <w:color w:val="000000"/>
          <w:sz w:val="28"/>
        </w:rPr>
        <w:t>
</w:t>
      </w:r>
      <w:r>
        <w:rPr>
          <w:rFonts w:ascii="Times New Roman"/>
          <w:b w:val="false"/>
          <w:i w:val="false"/>
          <w:color w:val="000000"/>
          <w:sz w:val="28"/>
        </w:rPr>
        <w:t>
      24. Қазақстан Республикасының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«Жинақтаушы зейнетақы қорының есеп беру ережесін бекіту туралы» 2004 жылғы 27 қарашадағы № 331 қаулысына өзгерістер енгізу туралы» 2008 жылғы 22 тамыздағы № 127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5315 тіркелген, 2008 жылғы 15 қарашада Қазақстан Республикасының орталық атқарушы және өзге де орталық мемлекеттік органдарының актілері жинағында № 11 жарияланған).</w:t>
      </w:r>
      <w:r>
        <w:br/>
      </w:r>
      <w:r>
        <w:rPr>
          <w:rFonts w:ascii="Times New Roman"/>
          <w:b w:val="false"/>
          <w:i w:val="false"/>
          <w:color w:val="000000"/>
          <w:sz w:val="28"/>
        </w:rPr>
        <w:t>
</w:t>
      </w:r>
      <w:r>
        <w:rPr>
          <w:rFonts w:ascii="Times New Roman"/>
          <w:b w:val="false"/>
          <w:i w:val="false"/>
          <w:color w:val="000000"/>
          <w:sz w:val="28"/>
        </w:rPr>
        <w:t>
      25.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«Жинақтаушы зейнетақы қорларындағы салымшылардың (алушылардың) жеке зейнетақы шоттарында жинақталған зейнетақы қаражатының есебін жүргізу ережесін бекіту туралы» 2004 жылғы 12 маусымдағы № 153 қаулысына өзгерістер мен толықтыру енгізу туралы» 2008 жылғы 29 қазандағы № 162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5401 тіркелген).</w:t>
      </w:r>
      <w:r>
        <w:br/>
      </w:r>
      <w:r>
        <w:rPr>
          <w:rFonts w:ascii="Times New Roman"/>
          <w:b w:val="false"/>
          <w:i w:val="false"/>
          <w:color w:val="000000"/>
          <w:sz w:val="28"/>
        </w:rPr>
        <w:t>
</w:t>
      </w:r>
      <w:r>
        <w:rPr>
          <w:rFonts w:ascii="Times New Roman"/>
          <w:b w:val="false"/>
          <w:i w:val="false"/>
          <w:color w:val="000000"/>
          <w:sz w:val="28"/>
        </w:rPr>
        <w:t>
      26.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«Жинақтаушы зейнетақы қорларының инвестициялық портфельдеріндегі қаржы құралдарын бағалау ережесін бекіту туралы» 2005 жылғы 26 наурыздағы № 109 қаулысына толықтыру енгізу туралы» 2008 жылғы 29 қазандағы № 165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5386 тіркелген).</w:t>
      </w:r>
      <w:r>
        <w:br/>
      </w:r>
      <w:r>
        <w:rPr>
          <w:rFonts w:ascii="Times New Roman"/>
          <w:b w:val="false"/>
          <w:i w:val="false"/>
          <w:color w:val="000000"/>
          <w:sz w:val="28"/>
        </w:rPr>
        <w:t>
</w:t>
      </w:r>
      <w:r>
        <w:rPr>
          <w:rFonts w:ascii="Times New Roman"/>
          <w:b w:val="false"/>
          <w:i w:val="false"/>
          <w:color w:val="000000"/>
          <w:sz w:val="28"/>
        </w:rPr>
        <w:t>
      27. Қазақстан Республикасы Қаржы нарығын және қаржы ұйымдарын реттеу мен қадағалау агенттігі Басқармасының «Жинақтаушы зейнетақы қорларынан жинақталған зейнетақы қаражатын аудару ережесін бекіту туралы» 2008 жылғы 29 желтоқсандағы № 240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5517 тіркелген, 2009 жылғы 17 ақпанда «Заң газеті» газетінде № 24 (1447) жарияланған).</w:t>
      </w:r>
      <w:r>
        <w:br/>
      </w:r>
      <w:r>
        <w:rPr>
          <w:rFonts w:ascii="Times New Roman"/>
          <w:b w:val="false"/>
          <w:i w:val="false"/>
          <w:color w:val="000000"/>
          <w:sz w:val="28"/>
        </w:rPr>
        <w:t>
</w:t>
      </w:r>
      <w:r>
        <w:rPr>
          <w:rFonts w:ascii="Times New Roman"/>
          <w:b w:val="false"/>
          <w:i w:val="false"/>
          <w:color w:val="000000"/>
          <w:sz w:val="28"/>
        </w:rPr>
        <w:t>
      28.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«Жинақтаушы зейнетақы қорларындағы салымшылардың (алушылардың) жеке зейнетақы шоттарында жинақталған зейнетақы қаражатының есебін жүргізу ережесін бекіту туралы» 2004 жылғы 12 маусымдағы № 153 қаулысына өзгерістер мен толықтырулар енгізу туралы» 2008 жылғы 29 желтоқсандағы № 245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5539 тіркелген, 2009 жылғы 6 наурызда «Заң газеті» газетінде № 35 (1458), 2009 жылы Қазақстан Республикасының орталық атқарушы және өзге де орталық мемлекеттік органдарының актілері жинағында № 5 жарияланған).</w:t>
      </w:r>
      <w:r>
        <w:br/>
      </w:r>
      <w:r>
        <w:rPr>
          <w:rFonts w:ascii="Times New Roman"/>
          <w:b w:val="false"/>
          <w:i w:val="false"/>
          <w:color w:val="000000"/>
          <w:sz w:val="28"/>
        </w:rPr>
        <w:t>
</w:t>
      </w:r>
      <w:r>
        <w:rPr>
          <w:rFonts w:ascii="Times New Roman"/>
          <w:b w:val="false"/>
          <w:i w:val="false"/>
          <w:color w:val="000000"/>
          <w:sz w:val="28"/>
        </w:rPr>
        <w:t>
      29. Қазақстан Республикасы Қаржы нарығын және қаржы ұйымдарын реттеу мен қадағалау агенттігі Басқармасының «Міндетті, ерікті және ерікті кәсіби зейнетақы жарналарының есебінен зейнетақымен қамсыздандыру туралы үлгі шарттарын бекіту туралы» 2009 жылғы 27 ақпандағы № 36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5603 тіркелген, 2009 жылғы 15 мамырда «Заң газеті» газетінде № 72 (1495) жарияланған).</w:t>
      </w:r>
      <w:r>
        <w:br/>
      </w:r>
      <w:r>
        <w:rPr>
          <w:rFonts w:ascii="Times New Roman"/>
          <w:b w:val="false"/>
          <w:i w:val="false"/>
          <w:color w:val="000000"/>
          <w:sz w:val="28"/>
        </w:rPr>
        <w:t>
</w:t>
      </w:r>
      <w:r>
        <w:rPr>
          <w:rFonts w:ascii="Times New Roman"/>
          <w:b w:val="false"/>
          <w:i w:val="false"/>
          <w:color w:val="000000"/>
          <w:sz w:val="28"/>
        </w:rPr>
        <w:t>
      30.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2009 жылғы 26 мамырдағы № 100 қаулысының (Нормативтік құқықтық актілерді мемлекет тіркеу тізілімінде № 5709 тіркелген)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Қазақстан Республикасы Қаржы нарығын және қаржы ұйымдарын реттеу мен қадағалау агенттігі Басқармасының «Жинақтаушы зейнетақы қорларына арналған пруденциалдық нормативтердiң нормативтiк мәндері, оларды есептеу әдістемесі туралы нұсқаулықты бекіту» 2009 жылғы 5 тамыздағы № 180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5789 тіркелген).</w:t>
      </w:r>
      <w:r>
        <w:br/>
      </w:r>
      <w:r>
        <w:rPr>
          <w:rFonts w:ascii="Times New Roman"/>
          <w:b w:val="false"/>
          <w:i w:val="false"/>
          <w:color w:val="000000"/>
          <w:sz w:val="28"/>
        </w:rPr>
        <w:t>
</w:t>
      </w:r>
      <w:r>
        <w:rPr>
          <w:rFonts w:ascii="Times New Roman"/>
          <w:b w:val="false"/>
          <w:i w:val="false"/>
          <w:color w:val="000000"/>
          <w:sz w:val="28"/>
        </w:rPr>
        <w:t xml:space="preserve">
      32. Қазақстан Республикасы Қаржы нарығын және қаржы ұйымдарын реттеу мен қадағалау агенттігі Басқармасының </w:t>
      </w:r>
      <w:r>
        <w:rPr>
          <w:rFonts w:ascii="Times New Roman"/>
          <w:b/>
          <w:i w:val="false"/>
          <w:color w:val="000000"/>
          <w:sz w:val="28"/>
        </w:rPr>
        <w:t>«</w:t>
      </w:r>
      <w:r>
        <w:rPr>
          <w:rFonts w:ascii="Times New Roman"/>
          <w:b w:val="false"/>
          <w:i w:val="false"/>
          <w:color w:val="000000"/>
          <w:sz w:val="28"/>
        </w:rPr>
        <w:t>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нұсқаулықты бекіту туралы» 2009 жылғы 5 тамыздағы № 181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5793 тіркелген).</w:t>
      </w:r>
      <w:r>
        <w:br/>
      </w:r>
      <w:r>
        <w:rPr>
          <w:rFonts w:ascii="Times New Roman"/>
          <w:b w:val="false"/>
          <w:i w:val="false"/>
          <w:color w:val="000000"/>
          <w:sz w:val="28"/>
        </w:rPr>
        <w:t>
</w:t>
      </w:r>
      <w:r>
        <w:rPr>
          <w:rFonts w:ascii="Times New Roman"/>
          <w:b w:val="false"/>
          <w:i w:val="false"/>
          <w:color w:val="000000"/>
          <w:sz w:val="28"/>
        </w:rPr>
        <w:t>
      33.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асыратын заңды тұлғалардың есеп беру ережесін бекіту туралы» 2004 жылғы 27 қарашадағы № 330 қаулысына өзгерістер мен толықтырулар енгізу туралы» 2009 жылғы 5 тамыздағы № 184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 тіркеу тізілімінде № 5779 тіркелген).</w:t>
      </w:r>
      <w:r>
        <w:br/>
      </w:r>
      <w:r>
        <w:rPr>
          <w:rFonts w:ascii="Times New Roman"/>
          <w:b w:val="false"/>
          <w:i w:val="false"/>
          <w:color w:val="000000"/>
          <w:sz w:val="28"/>
        </w:rPr>
        <w:t>
</w:t>
      </w:r>
      <w:r>
        <w:rPr>
          <w:rFonts w:ascii="Times New Roman"/>
          <w:b w:val="false"/>
          <w:i w:val="false"/>
          <w:color w:val="000000"/>
          <w:sz w:val="28"/>
        </w:rPr>
        <w:t xml:space="preserve">
      34. Қазақстан Республикасы Қаржы нарығын және қаржы ұйымдарын реттеу мен қадағалау агенттігі Басқармасының </w:t>
      </w:r>
      <w:r>
        <w:rPr>
          <w:rFonts w:ascii="Times New Roman"/>
          <w:b/>
          <w:i w:val="false"/>
          <w:color w:val="000000"/>
          <w:sz w:val="28"/>
        </w:rPr>
        <w:t>«</w:t>
      </w: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«Жинақтаушы зейнетақы қорларының инвестициялық портфельдеріндегі қаржы құралдарын бағалау ережесін бекіту туралы» 2005 жылғы 26 наурыздағы № 109 қаулысына өзгерістер мен толықтырулар енгізу туралы» 2009 жылғы 5 тамыздағы № 187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5771 тіркелген).</w:t>
      </w:r>
      <w:r>
        <w:br/>
      </w:r>
      <w:r>
        <w:rPr>
          <w:rFonts w:ascii="Times New Roman"/>
          <w:b w:val="false"/>
          <w:i w:val="false"/>
          <w:color w:val="000000"/>
          <w:sz w:val="28"/>
        </w:rPr>
        <w:t>
</w:t>
      </w:r>
      <w:r>
        <w:rPr>
          <w:rFonts w:ascii="Times New Roman"/>
          <w:b w:val="false"/>
          <w:i w:val="false"/>
          <w:color w:val="000000"/>
          <w:sz w:val="28"/>
        </w:rPr>
        <w:t>
      35.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асыратын ұйымдардың және жинақтаушы зейнетақы қорларының қызметін жүзеге асыру ережесін бекіту туралы» 2009 жылғы 5 тамыздағы № 189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5794 тіркелген).</w:t>
      </w:r>
      <w:r>
        <w:br/>
      </w:r>
      <w:r>
        <w:rPr>
          <w:rFonts w:ascii="Times New Roman"/>
          <w:b w:val="false"/>
          <w:i w:val="false"/>
          <w:color w:val="000000"/>
          <w:sz w:val="28"/>
        </w:rPr>
        <w:t>
</w:t>
      </w:r>
      <w:r>
        <w:rPr>
          <w:rFonts w:ascii="Times New Roman"/>
          <w:b w:val="false"/>
          <w:i w:val="false"/>
          <w:color w:val="000000"/>
          <w:sz w:val="28"/>
        </w:rPr>
        <w:t>
      36.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ұйымын реттеу мен қадағалау мәселелері бойынша өзгерістер мен толықтырулар енгізу туралы» 2009 жылғы 2 қарашадағы № 230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5879 тіркелген).</w:t>
      </w:r>
      <w:r>
        <w:br/>
      </w:r>
      <w:r>
        <w:rPr>
          <w:rFonts w:ascii="Times New Roman"/>
          <w:b w:val="false"/>
          <w:i w:val="false"/>
          <w:color w:val="000000"/>
          <w:sz w:val="28"/>
        </w:rPr>
        <w:t>
</w:t>
      </w:r>
      <w:r>
        <w:rPr>
          <w:rFonts w:ascii="Times New Roman"/>
          <w:b w:val="false"/>
          <w:i w:val="false"/>
          <w:color w:val="000000"/>
          <w:sz w:val="28"/>
        </w:rPr>
        <w:t>
      37.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жинақтаушы зейнетақы қорларының және зейнетақы активтерін инвестициялық басқаруды жүзеге асыратын ұйымдар қызметінің мәселелері бойынша өзгерістер мен толықтырулар енгізу туралы» 2009 жылғы 2 қарашадағы № 231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5943 тіркелген).</w:t>
      </w:r>
      <w:r>
        <w:br/>
      </w:r>
      <w:r>
        <w:rPr>
          <w:rFonts w:ascii="Times New Roman"/>
          <w:b w:val="false"/>
          <w:i w:val="false"/>
          <w:color w:val="000000"/>
          <w:sz w:val="28"/>
        </w:rPr>
        <w:t>
</w:t>
      </w:r>
      <w:r>
        <w:rPr>
          <w:rFonts w:ascii="Times New Roman"/>
          <w:b w:val="false"/>
          <w:i w:val="false"/>
          <w:color w:val="000000"/>
          <w:sz w:val="28"/>
        </w:rPr>
        <w:t>
      38.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жинақтаушы зейнетақы қорларының, зейнетақы активтерін инвестициялық басқаруды жүзеге асыратын ұйымдардың және бағалы қағаздар нарығында кәсіби қызметтің түрлерін қоса атқаратын ұйымдардың қызметін пруденциалдық реттеу мәселелері бойынша өзгерістер мен толықтырулар енгізу туралы» 2009 жылғы 29 желтоқсандағы № 266 қаулысының (Нормативтік құқықтық актілерді мемлекеттік тіркеу тізілімінде № 6041 тіркелген)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39. Қазақстан Республикасының қаржы нарығын және қаржы ұйымдарын реттеу мен қадағалау жөніндегі агенттігі Басқармасының «Қазақстан Республикасының кейбір нормативтік құқықтық актілеріне бағалы қағаздар нарығының мәселелері бойынша өзгерістер мен толықтырулар енгізу туралы» 2010 жылғы 1 ақпандағы № 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6099 тіркелген).</w:t>
      </w:r>
      <w:r>
        <w:br/>
      </w:r>
      <w:r>
        <w:rPr>
          <w:rFonts w:ascii="Times New Roman"/>
          <w:b w:val="false"/>
          <w:i w:val="false"/>
          <w:color w:val="000000"/>
          <w:sz w:val="28"/>
        </w:rPr>
        <w:t>
</w:t>
      </w:r>
      <w:r>
        <w:rPr>
          <w:rFonts w:ascii="Times New Roman"/>
          <w:b w:val="false"/>
          <w:i w:val="false"/>
          <w:color w:val="000000"/>
          <w:sz w:val="28"/>
        </w:rPr>
        <w:t>
      40. Қазақстан Республикасының Қаржы нарығын және қаржы ұйымдарын реттеу мен қадағалау жөніндегі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толықтырулар мен өзгерістер енгізу туралы» 2010 жылғы 29 наурыздағы № 49 қаулысы (Нормативтік құқықтық актілерді мемлекеттік тіркеу тізілімінде № 6204 тіркелген) Тізбесінің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41. Қазақстан Республикасының Қаржы нарығын және қаржы ұйымдарын реттеу мен қадағалау жөніндегі агенттігі Басқармасының «Қазақстан Республикасының кейбір нормативтiк құқықтық актілеріне сәйкестендiру нөмiрлерi бойынша өзгерістер мен толықтырулар енгізу туралы» 2010 жылғы 29 наурыздағы № 50 қаулысы (Нормативтік құқықтық актілерді мемлекеттік тіркеу тізілімінде № 6219 тіркелген, 2010 жылғы 26 тамызда Қазақстан Республикасы орталық атқарушы және өзге де орталық мемлекеттік органдарының актілер жинағында № 14 жарияланған) Тізбесінің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28-тармақтары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42. Қазақстан Республикасының Қаржы нарығын және қаржы ұйымдарын реттеу мен қадағалау жөніндегі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2010 жылғы 1 маусымдағы № 73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6315 тіркелген).</w:t>
      </w:r>
      <w:r>
        <w:br/>
      </w:r>
      <w:r>
        <w:rPr>
          <w:rFonts w:ascii="Times New Roman"/>
          <w:b w:val="false"/>
          <w:i w:val="false"/>
          <w:color w:val="000000"/>
          <w:sz w:val="28"/>
        </w:rPr>
        <w:t>
</w:t>
      </w:r>
      <w:r>
        <w:rPr>
          <w:rFonts w:ascii="Times New Roman"/>
          <w:b w:val="false"/>
          <w:i w:val="false"/>
          <w:color w:val="000000"/>
          <w:sz w:val="28"/>
        </w:rPr>
        <w:t>
      43.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«Жинақтаушы зейнетақы қорының есеп беру ережесін бекіту туралы» 2004 жылғы 27 қарашадағы № 331 қаулысына өзгерістер мен толықтыру енгізу туралы» 2010 жылғы 25 маусымдағы № 89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6347 тіркелген).</w:t>
      </w:r>
      <w:r>
        <w:br/>
      </w:r>
      <w:r>
        <w:rPr>
          <w:rFonts w:ascii="Times New Roman"/>
          <w:b w:val="false"/>
          <w:i w:val="false"/>
          <w:color w:val="000000"/>
          <w:sz w:val="28"/>
        </w:rPr>
        <w:t>
</w:t>
      </w:r>
      <w:r>
        <w:rPr>
          <w:rFonts w:ascii="Times New Roman"/>
          <w:b w:val="false"/>
          <w:i w:val="false"/>
          <w:color w:val="000000"/>
          <w:sz w:val="28"/>
        </w:rPr>
        <w:t>
      44.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жинақтаушы зейнетақы қорларының, зейнетақы активтерін инвестициялық басқаруды жүзеге асыратын ұйымдардың және бағалы қағаздар нарығында кәсіби қызмет түрлерін қоса атқаратын ұйымдардың қызметін пруденциалдық реттеу мәселелері бойынша толықтырулар мен өзгерістер енгізу туралы» 2010 жылғы 15 шілдедегі № 110 қаулысының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(Нормативтік құқықтық актілерді мемлекеттік тіркеу тізілімінде № 6403 тіркелген).</w:t>
      </w:r>
      <w:r>
        <w:br/>
      </w:r>
      <w:r>
        <w:rPr>
          <w:rFonts w:ascii="Times New Roman"/>
          <w:b w:val="false"/>
          <w:i w:val="false"/>
          <w:color w:val="000000"/>
          <w:sz w:val="28"/>
        </w:rPr>
        <w:t>
</w:t>
      </w:r>
      <w:r>
        <w:rPr>
          <w:rFonts w:ascii="Times New Roman"/>
          <w:b w:val="false"/>
          <w:i w:val="false"/>
          <w:color w:val="000000"/>
          <w:sz w:val="28"/>
        </w:rPr>
        <w:t>
      45. Қазақстан Республикасының Қаржы нарығын және қаржы ұйымдарын реттеу мен қадағалау жөніндегі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зейнетақы активтерін инвестициялық басқаруды жүзеге асыратын ұйымдардың қызметі және жинақтаушы зейнетақы қорларының инвестициялық портфельдеріндегі қаржы құралдарын бағалау мәселелері бойынша өзгерістер мен толықтырулар енгізу туралы» 2010 жылғы 15 шілдедегі № 105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6413 тіркелген).</w:t>
      </w:r>
      <w:r>
        <w:br/>
      </w:r>
      <w:r>
        <w:rPr>
          <w:rFonts w:ascii="Times New Roman"/>
          <w:b w:val="false"/>
          <w:i w:val="false"/>
          <w:color w:val="000000"/>
          <w:sz w:val="28"/>
        </w:rPr>
        <w:t>
</w:t>
      </w:r>
      <w:r>
        <w:rPr>
          <w:rFonts w:ascii="Times New Roman"/>
          <w:b w:val="false"/>
          <w:i w:val="false"/>
          <w:color w:val="000000"/>
          <w:sz w:val="28"/>
        </w:rPr>
        <w:t>
      46. Қазақстан Республикасының Қаржы нарығын және қаржы ұйымдарын реттеу мен қадағалау жөніндегі агенттігі Басқармасының «Жинақтаушы зейнетақы қорлары кастодиан банктерiнің есептілікті беру ережесін бекіту туралы» 2010 жылғы 3 қыркүйектегі № 127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6557 тіркелген).</w:t>
      </w:r>
      <w:r>
        <w:br/>
      </w:r>
      <w:r>
        <w:rPr>
          <w:rFonts w:ascii="Times New Roman"/>
          <w:b w:val="false"/>
          <w:i w:val="false"/>
          <w:color w:val="000000"/>
          <w:sz w:val="28"/>
        </w:rPr>
        <w:t>
</w:t>
      </w:r>
      <w:r>
        <w:rPr>
          <w:rFonts w:ascii="Times New Roman"/>
          <w:b w:val="false"/>
          <w:i w:val="false"/>
          <w:color w:val="000000"/>
          <w:sz w:val="28"/>
        </w:rPr>
        <w:t>
      47. Қазақстан Республикасының Қаржы нарығын және қаржы ұйымдарын реттеу мен қадағалау жөніндегі агенттігі Басқармасының «Қазақстан Республикасының кейбір нормативтiк құқықтық актілеріне қаржы нарығын және қаржы ұйымдарын реттеу мен қадағалау бойынша өзгерістер мен толықтырулар енгізу туралы» 2010 жылғы 3 қыркүйектегі № 131 қаулысы (Нормативтік құқықтық актілерді мемлекеттік тіркеу тізілімінде № 6554 тіркелген) Тізбесінің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48. Қазақстан Республикасының Қаржы нарығын және қаржы ұйымдарын реттеу мен қадағалау жөніндегі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2010 жылғы 29 қарашадағы № 174 қаулысы (Нормативтік құқықтық актілерді мемлекеттік тіркеу тізілімінде № 6717 тіркелген) Тізбесінің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49. Қазақстан Республикасының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қаржы құралдарын бағалау мәселелері бойынша өзгерістер мен толықтырулар енгізу туралы» 2011 жылғы 28 ақпандағы № 16 қаулысының (Нормативтік құқықтық актілерді мемлекеттік тіркеу тізілімінде № 6882 тіркелген, 2011 жылғы 10 қарашада Қазақстан Республикасы орталық атқарушы және өзге де орталық мемлекеттік органдарының актілер жинағында № 16 жарияланған)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50. Қазақстан Республикасының Ұлттық Банкі Басқармасының «Қазақстан Республикасының кейбір нормативтік құқықтық актілеріне өзгерістер енгізу туралы» 2011 жылғы 30 қыркүйектегі № 118 қаулысы (Нормативтік құқықтық актілерді мемлекеттік тіркеу тізілімінде </w:t>
      </w:r>
      <w:r>
        <w:br/>
      </w:r>
      <w:r>
        <w:rPr>
          <w:rFonts w:ascii="Times New Roman"/>
          <w:b w:val="false"/>
          <w:i w:val="false"/>
          <w:color w:val="000000"/>
          <w:sz w:val="28"/>
        </w:rPr>
        <w:t>
№ 7314 тіркелген) тізбесінің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51. Қазақстан Республикасының Ұлттық Банкі Басқармасының «Қазақстан Республикасы Қаржы нарығын және қаржы ұйымдарын реттеу мен қадағалау агенттігі Басқармасының «Жинақтаушы зейнетақы қорларындағы салымшылардың (алушылардың) жеке зейнетақы шоттарында жинақталған зейнетақы қаражатының есебін жүргізу ережесін бекіту туралы» 2004 жылғы 12 маусымдағы № 153 қаулысына өзгерістер енгізу туралы» 2011 жылғы 26 желтоқсандағы № 219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7413 тіркелген).</w:t>
      </w:r>
      <w:r>
        <w:br/>
      </w:r>
      <w:r>
        <w:rPr>
          <w:rFonts w:ascii="Times New Roman"/>
          <w:b w:val="false"/>
          <w:i w:val="false"/>
          <w:color w:val="000000"/>
          <w:sz w:val="28"/>
        </w:rPr>
        <w:t>
</w:t>
      </w:r>
      <w:r>
        <w:rPr>
          <w:rFonts w:ascii="Times New Roman"/>
          <w:b w:val="false"/>
          <w:i w:val="false"/>
          <w:color w:val="000000"/>
          <w:sz w:val="28"/>
        </w:rPr>
        <w:t>
      52. Қазақстан Республикасының Ұлттық Банкі Басқармасының «Қазақстан Республикасының кейбір нормативтік құқықтық актілеріне жинақтаушы зейнетақы қорларының, зейнетақы активтерін инвестициялық басқаруды жүзеге асыратын ұйымдардың және бағалы қағаздар нарығында кәсіби қызмет түрлерін қоса атқаратын ұйымдардың қызметін пруденциалдық реттеу мәселелері бойынша өзгерістер мен толықтырулар енгізу туралы»  2011 жылғы 26 желтоқсандағы № 221 қаулысының (Нормативтік құқықтық актілерді мемлекеттік тіркеу тізілімінде № 7407 тіркелген, 2012 жылғы 28 сәуірде «Егемен Қазақстан» газетінде № 195-200 (27274) жарияланған) тізбесінің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53. Қазақстан Республикасының Ұлттық Банкі Басқармасының «Қазақстан Республикасының кейбір нормативтік құқықтық актілеріне өзгерістер мен толықтырулар енгізу туралы» 2012 жылғы 30 қаңтардағы № 20 қаулысы (Нормативтік құқықтық актілерді мемлекеттік тіркеу тізілімінде № 7439 тіркелген, 2012 жылғы 24 мамырда «Егемен Қазақстан» газетінде № 261-266 (27340) жарияланған) қосымшасының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54. Қазақстан Республикасының Ұлттық Банкі Басқармасының «Зейнетақы активтер есебінен жинақтаушы зейнетақы қорының инвестициялық портфелінің құрылымы туралы мәліметтерді жинақтаушы зейнетақы қорларының бұқаралық ақпарат құралдарында жариялау қағидаларын бекіту туралы» 2012 жылғы 13 ақпандағы № 28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7476 тіркелген, 2012 жылғы 24 мамырда «Егемен Қазақстан» газетінде № 261-266 (27340) жарияланған).</w:t>
      </w:r>
      <w:r>
        <w:br/>
      </w:r>
      <w:r>
        <w:rPr>
          <w:rFonts w:ascii="Times New Roman"/>
          <w:b w:val="false"/>
          <w:i w:val="false"/>
          <w:color w:val="000000"/>
          <w:sz w:val="28"/>
        </w:rPr>
        <w:t>
</w:t>
      </w:r>
      <w:r>
        <w:rPr>
          <w:rFonts w:ascii="Times New Roman"/>
          <w:b w:val="false"/>
          <w:i w:val="false"/>
          <w:color w:val="000000"/>
          <w:sz w:val="28"/>
        </w:rPr>
        <w:t xml:space="preserve">
      55. Қазақстан Республикасының Ұлттық Банкі Басқармасының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асыратын ұйымдардың және жинақтаушы зейнетақы қорларының қызметін жүзеге асыру ережесін бекіту туралы» </w:t>
      </w:r>
      <w:r>
        <w:br/>
      </w:r>
      <w:r>
        <w:rPr>
          <w:rFonts w:ascii="Times New Roman"/>
          <w:b w:val="false"/>
          <w:i w:val="false"/>
          <w:color w:val="000000"/>
          <w:sz w:val="28"/>
        </w:rPr>
        <w:t>
2009 жылғы 5 тамыздағы № 189 қаулысына өзгерістер мен толықтырулар енгізу туралы» 2012 жылғы 13 ақпандағы № 35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7521 тіркелген, 2012 жылғы 23 маусымда «Егемен Қазақстан» газетінде № 339-345 (27419) жарияланған).</w:t>
      </w:r>
      <w:r>
        <w:br/>
      </w:r>
      <w:r>
        <w:rPr>
          <w:rFonts w:ascii="Times New Roman"/>
          <w:b w:val="false"/>
          <w:i w:val="false"/>
          <w:color w:val="000000"/>
          <w:sz w:val="28"/>
        </w:rPr>
        <w:t>
</w:t>
      </w:r>
      <w:r>
        <w:rPr>
          <w:rFonts w:ascii="Times New Roman"/>
          <w:b w:val="false"/>
          <w:i w:val="false"/>
          <w:color w:val="000000"/>
          <w:sz w:val="28"/>
        </w:rPr>
        <w:t>
      56. Қазақстан Республикасының Ұлттық Банкі Басқармасының «Қазақстан Республикасы Қаржы нарығын және қаржы ұйымдарын реттеу мен қадағалау агенттігі Басқармасының «Міндетті, ерікті және ерікті кәсіби зейнетақы жарналарының есебінен зейнетақымен қамсыздандыру туралы үлгі шарттарын бекіту туралы» 2009 жылғы 27 ақпандағы № 36 қаулысына өзгерістер мен толықтырулар енгізу туралы» 2012 жылғы 24 ақпандағы № 57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7538 тіркелген, 2012 жылғы 4 шілдеде «Егемен Қазақстан» газетінде № 369-374 (27448) жарияланған).</w:t>
      </w:r>
      <w:r>
        <w:br/>
      </w:r>
      <w:r>
        <w:rPr>
          <w:rFonts w:ascii="Times New Roman"/>
          <w:b w:val="false"/>
          <w:i w:val="false"/>
          <w:color w:val="000000"/>
          <w:sz w:val="28"/>
        </w:rPr>
        <w:t>
</w:t>
      </w:r>
      <w:r>
        <w:rPr>
          <w:rFonts w:ascii="Times New Roman"/>
          <w:b w:val="false"/>
          <w:i w:val="false"/>
          <w:color w:val="000000"/>
          <w:sz w:val="28"/>
        </w:rPr>
        <w:t>
      57. Қазақстан Республикасының Ұлттық Банкі Басқармасының «Қазақстан Республикасының кейбір нормативтік құқықтық актілеріне жинақтаушы зейнетақы қорларының, зейнетақы активтерін инвестициялық басқаруды жүзеге асыратын ұйымдардың және жинақтаушы зейнетақы қорларының кастодиан-банктерінің инвестициялаудың мультипортфельді жүйесі бөлігінде есептілікті ұсыну мәселелері бойынша өзгерістер енгізу туралы» 2012 жылғы 24 ақпандағы № 68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7556 тіркелген, 2012 жылғы 24 мамырда «Егемен Қазақстан» газетінде № 261-266 (27340) жарияланған).</w:t>
      </w:r>
      <w:r>
        <w:br/>
      </w:r>
      <w:r>
        <w:rPr>
          <w:rFonts w:ascii="Times New Roman"/>
          <w:b w:val="false"/>
          <w:i w:val="false"/>
          <w:color w:val="000000"/>
          <w:sz w:val="28"/>
        </w:rPr>
        <w:t>
</w:t>
      </w:r>
      <w:r>
        <w:rPr>
          <w:rFonts w:ascii="Times New Roman"/>
          <w:b w:val="false"/>
          <w:i w:val="false"/>
          <w:color w:val="000000"/>
          <w:sz w:val="28"/>
        </w:rPr>
        <w:t>
      58. Қазақстан Республикасының Ұлттық Банкі Басқармасының «Жинақтаушы зейнетақы қорларына және зейнетақы активтерін инвестициялық басқаруды жүзеге асыратын ұйымдарға арналған тәуекелдерді басқару және ішкі бақылау жүйелерін қалыптастыру қағидаларын бекіту туралы» 2012 жылғы 24 ақпандағы № 76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7570 тіркелген, 2012 жылғы 25 шілдеде «Егемен Қазақстан» газетінде № 415-416 (27495) жарияланған).</w:t>
      </w:r>
      <w:r>
        <w:br/>
      </w:r>
      <w:r>
        <w:rPr>
          <w:rFonts w:ascii="Times New Roman"/>
          <w:b w:val="false"/>
          <w:i w:val="false"/>
          <w:color w:val="000000"/>
          <w:sz w:val="28"/>
        </w:rPr>
        <w:t>
</w:t>
      </w:r>
      <w:r>
        <w:rPr>
          <w:rFonts w:ascii="Times New Roman"/>
          <w:b w:val="false"/>
          <w:i w:val="false"/>
          <w:color w:val="000000"/>
          <w:sz w:val="28"/>
        </w:rPr>
        <w:t>
      59. Қазақстан Республикасының Ұлттық Банкі Басқармасының «Зейнетақы активтерін инвестициялау бойынша жасалған мәмілелер және жинақтаушы зейнетақы қорлары мен зейнетақы активтерін инвестициялық басқаруды жүзеге асыратын ұйымдардың меншiктi активтері жөнінде есеп беру қағидаларын бекіту туралы» 2012 жылғы 24 ақпандағы № 85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7577 тіркелген, 2012 жылғы 1 тамызда «Егемен Қазақстан» газетінде № 442-449 (27523) жарияланған).</w:t>
      </w:r>
      <w:r>
        <w:br/>
      </w:r>
      <w:r>
        <w:rPr>
          <w:rFonts w:ascii="Times New Roman"/>
          <w:b w:val="false"/>
          <w:i w:val="false"/>
          <w:color w:val="000000"/>
          <w:sz w:val="28"/>
        </w:rPr>
        <w:t>
</w:t>
      </w:r>
      <w:r>
        <w:rPr>
          <w:rFonts w:ascii="Times New Roman"/>
          <w:b w:val="false"/>
          <w:i w:val="false"/>
          <w:color w:val="000000"/>
          <w:sz w:val="28"/>
        </w:rPr>
        <w:t>
      60. Қазақстан Республикасының Ұлттық Банкі Басқармасының «Қазақстан Республикасының кейбір нормативтік құқықтық актілеріне бағалы қағаздар нарығы субъектiлерiнің және жинақтаушы зейнетақы қорларының мәселелері бойынша өзгерістер мен толықтырулар енгізу туралы» 2012 жылғы 25 мамырдағы № 195 қаулысы (Нормативтік құқықтық актілерді мемлекеттік тіркеу тізілімінде № 7789 тіркелген, 2012 жылғы 29 тамызда «Егемен Қазақстан» газетінде № 562-569 (27642) жарияланған) қосымшасының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61. Қазақстан Республикасының Ұлттық Банкі Басқармасының «Қазақстан Республикасының бағалы қағаздар нарығында брокерлік және (немесе) дилерлік қызметті жүзеге асыруға лицензиялары бар ұйымдардың есептерді ұсыну қағидаларын бекіту туралы» 2012 жылғы 27 шілдедегі № 224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7908 тіркелген, 2012 жылғы 7 қарашада «Егемен Қазақстан» газетінде № 729-734 (27806) жарияланған).</w:t>
      </w:r>
      <w:r>
        <w:br/>
      </w:r>
      <w:r>
        <w:rPr>
          <w:rFonts w:ascii="Times New Roman"/>
          <w:b w:val="false"/>
          <w:i w:val="false"/>
          <w:color w:val="000000"/>
          <w:sz w:val="28"/>
        </w:rPr>
        <w:t>
</w:t>
      </w:r>
      <w:r>
        <w:rPr>
          <w:rFonts w:ascii="Times New Roman"/>
          <w:b w:val="false"/>
          <w:i w:val="false"/>
          <w:color w:val="000000"/>
          <w:sz w:val="28"/>
        </w:rPr>
        <w:t>
      62. Қазақстан Республикасының Ұлттық Банкі Басқармасының «Қазақстан Республикасының кейбір нормативтік құқықтық актілеріне жинақтаушы зейнетақы қорларының, зейнетақы активтерін инвестициялық басқаруды жүзеге асыратын ұйымдардың және бағалы қағаздар нарығында кәсіби қызмет түрлерін қоса атқаратын ұйымдардың қызметін пруденциялық реттеу мәселелері бойынша өзгерістер мен толықтырулар енгізу туралы» 2012 жылғы 27 шілдедегі № 227 қаулысы (Нормативтік құқықтық актілерді мемлекеттік тіркеу тізілімінде № 7871 тіркелген, 2012 жылғы 26 қыркүйекте «Егемен Қазақстан» газетінде № 622-630 (27701) жарияланған) қосымшасының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63. Қазақстан Республикасының Ұлттық Банкі Басқармасының «Қазақстан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енгізу туралы» 2012 жылғы 24 тамыздағы № 235 қаулысы (Нормативтік құқықтық актілерді мемлекеттік тіркеу тізілімінде № 8009 тіркелген, 2012 жылғы 22 қарашада «Егемен Қазақстан» газетінде № 763-767 (27839) жарияланған) Тізбесінің </w:t>
      </w:r>
      <w:r>
        <w:rPr>
          <w:rFonts w:ascii="Times New Roman"/>
          <w:b w:val="false"/>
          <w:i w:val="false"/>
          <w:color w:val="000000"/>
          <w:sz w:val="28"/>
        </w:rPr>
        <w:t>6-тармағы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64. Қазақстан Республикасының Ұлттық Банкі Басқармасының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асыратын ұйымдардың және жинақтаушы зейнетақы қорларының қызметін жүзеге асыру ережесін бекіту туралы" 2009 жылғы 5 тамыздағы № 189 қаулысына өзгерістер мен толықтыру енгізу туралы» 2012 жылғы 21 қыркүйектегі № 299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8021 тіркелген, 2012 жылғы 3 қарашада «Егемен Қазақстан» газетінде № 722-726 (27798) жарияланған).</w:t>
      </w:r>
      <w:r>
        <w:br/>
      </w:r>
      <w:r>
        <w:rPr>
          <w:rFonts w:ascii="Times New Roman"/>
          <w:b w:val="false"/>
          <w:i w:val="false"/>
          <w:color w:val="000000"/>
          <w:sz w:val="28"/>
        </w:rPr>
        <w:t>
</w:t>
      </w:r>
      <w:r>
        <w:rPr>
          <w:rFonts w:ascii="Times New Roman"/>
          <w:b w:val="false"/>
          <w:i w:val="false"/>
          <w:color w:val="000000"/>
          <w:sz w:val="28"/>
        </w:rPr>
        <w:t>
      65. Қазақстан Республикасының Ұлттық Банкі Басқармасының «Қазақстан Республикасының кейбір нормативтік құқықтық актілеріне өзгерістер енгізу туралы» 2012 жылғы 24 желтоқсандағы № 374 қаулысы (Нормативтік құқықтық актілерді мемлекеттік тіркеу тізілімінде № 8271 тіркелген, 2013 жылғы 4 мамырда «Егемен Қазақстан» газетінде № 121 (28060) жарияланған) Тізбесінің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66. Қазақстан Республикасының Ұлттық Банкі Басқармасының «Қазақстан Республикасының Ұлттық Банкі Басқармасының «Зейнетақы аннуитеті шарттары негізінде жинақталған зейнетақы қаражаты есебінен Қазақстан Республикасы сақтандыру ұйымдарының зейнетақымен қамсыздандыру ережесін бекіту туралы» 2003 жылғы 25 шілдедегі № 249 қаулысының және Қазақстан Республикасы Қаржы нарығын және қаржы ұйымдарын реттеу мен қадағалау агенттігі Басқармасының «Жинақтаушы зейнетақы қорларынан жинақталған зейнетақы қаражатын аудару ережесін бекіту туралы» 2008 жылғы 29 желтоқсандағы № 240 қаулысының кейбір тармақтарының қолданылуын тоқтата тұру туралы» 2013 жылғы 25 ақпандағы № 77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8410 тіркелген, 2013 жылғы 1 маусымда «Егемен Қазақстан» газетінде № 139 (28078) жарияланған).</w:t>
      </w:r>
      <w:r>
        <w:br/>
      </w:r>
      <w:r>
        <w:rPr>
          <w:rFonts w:ascii="Times New Roman"/>
          <w:b w:val="false"/>
          <w:i w:val="false"/>
          <w:color w:val="000000"/>
          <w:sz w:val="28"/>
        </w:rPr>
        <w:t>
</w:t>
      </w:r>
      <w:r>
        <w:rPr>
          <w:rFonts w:ascii="Times New Roman"/>
          <w:b w:val="false"/>
          <w:i w:val="false"/>
          <w:color w:val="000000"/>
          <w:sz w:val="28"/>
        </w:rPr>
        <w:t xml:space="preserve">
      67. Қазақстан Республикасының Ұлттық Банкі Басқармасының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асыратын ұйымдардың және жинақтаушы зейнетақы қорларының қызметін жүзеге асыру ережесін бекіту туралы» </w:t>
      </w:r>
      <w:r>
        <w:br/>
      </w:r>
      <w:r>
        <w:rPr>
          <w:rFonts w:ascii="Times New Roman"/>
          <w:b w:val="false"/>
          <w:i w:val="false"/>
          <w:color w:val="000000"/>
          <w:sz w:val="28"/>
        </w:rPr>
        <w:t>
2009 жылғы 5 тамыздағы № 189 қаулысына өзгерістер енгізу туралы» 2014 жылғы 26 ақпандағы № 23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9278 тіркелген, 2014 жылғы 7 сәуірде «Әділет» ақпараттық-құқықтық жүйесінде, 2014 жылғы 11 сәуірде «Заң газеті» газетінде № 52 (2446) жарияланған).</w:t>
      </w:r>
      <w:r>
        <w:br/>
      </w:r>
      <w:r>
        <w:rPr>
          <w:rFonts w:ascii="Times New Roman"/>
          <w:b w:val="false"/>
          <w:i w:val="false"/>
          <w:color w:val="000000"/>
          <w:sz w:val="28"/>
        </w:rPr>
        <w:t>
</w:t>
      </w:r>
      <w:r>
        <w:rPr>
          <w:rFonts w:ascii="Times New Roman"/>
          <w:b w:val="false"/>
          <w:i w:val="false"/>
          <w:color w:val="000000"/>
          <w:sz w:val="28"/>
        </w:rPr>
        <w:t>
      68. Қазақстан Республикасының Ұлттық Банкі Басқармасының «Қазақстан Республикасының кейбір нормативтік құқықтық актілеріне зейнетақымен қамсыздандыру мәселелері бойынша өзгерістер енгізу туралы» 2014 жылғы 26 ақпандағы № 33 қаулысы (Нормативтік құқықтық актілерді мемлекеттік тіркеу тізілімінде № 9317 тіркелген, 2014 жылғы 25 сәуірде «Әділет» ақпараттық-құқықтық жүйесінде, 2014 жылғы 23 мамырда «Заң газеті» газетінде № 74 (2468) жарияланған) Тізбесінің </w:t>
      </w:r>
      <w:r>
        <w:rPr>
          <w:rFonts w:ascii="Times New Roman"/>
          <w:b w:val="false"/>
          <w:i w:val="false"/>
          <w:color w:val="000000"/>
          <w:sz w:val="28"/>
        </w:rPr>
        <w:t>1-қосымшасы</w:t>
      </w:r>
      <w:r>
        <w:rPr>
          <w:rFonts w:ascii="Times New Roman"/>
          <w:b w:val="false"/>
          <w:i w:val="false"/>
          <w:color w:val="000000"/>
          <w:sz w:val="28"/>
        </w:rPr>
        <w:t>.</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