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1b49" w14:textId="9c31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"Зиянды заттарды, радиоактивті қалдықтарды көмудің және ағынды суларды жер қойнауына тастаудың мемлекеттік кадастрын жүргізу жөніндегі нұсқаулықты бекіту туралы" Қазақстан Республикасы Қоршаған ортаны қорғау министрінің 2007 жылғы 25 шілдедегі № 237-ө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25 ақпандағы № 138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№ 213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«Зиянды заттарды, радиоактивті қалдықтарды көмудің және ағынды суларды жер қойнауына тастаудың мемлекеттік кадастрын жүргізу жөніндегі нұсқаулықты бекіту туралы» Қазақстан Республикасы Қоршаған ортаны қорғау министрінің 2007 жылғы 25 шілдедегі № 237-ө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4885 тіркелген, 2007 жылы 14 қыркүйекте «Заң газеті» газетінде № 141 (1170) жарияланған, Қазақстан Республикасының Орталық атқарушы және өзге де орталық мемлекеттік органдарының актілер жинағы, 2007 ж., маусым-тамыз)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Қалдықтарды басқару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Қазақстан Республикасының Әділет министрлігіне жолдасын;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Энергетика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