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7ff1" w14:textId="4557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Қорғаныс министрлігі мемлекеттік қызметшілерінің қызмет этикасы қағидаларын бекіту туралы" Қазақстан Республикасы Қорғаныс министрінің 2013 жылғы 27 қарашадағы № 557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министрлігінің 2016 жылғы 25 мамырдағы № 259 бұйрығы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Қорғаныс министрлігі мемлекеттік қызметшілерінің қызмет этикасы қағидаларын бекіту туралы" Қазақстан Республикасы Қорғаныс министрінің 2013 жылғы 27 қарашадағы № 557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 мемлекеттік тіркеу тізілімінде 2013 жылғы 30 желтоқсандағы № 9045 болып тіркелген, 2014 жылғы 17 ақпанда Қазақстан Республикасының нормативтік-құқықтық актілерінің "Әділет" ақпараттық-құқықтық жүйесінде жарияланған)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 Әкімшілік департаментінің бастығы бір апта мерзімде осы бұйрықтың көшірмесін Қазақстан Республикасының Әділет министрлігіне және бұйрық бұрын жарияланған ресми баспасөз басылымына белгіленген тәртіппен жолдасын.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Бұйрық лауазымды адамдарға, оларға қатысты бөлігінде жеткізілсін.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Тасмағамбетов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